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480F" w14:textId="4C02891D" w:rsidR="00392B2E" w:rsidRPr="003729CA" w:rsidRDefault="005F4CA6" w:rsidP="00B32F89">
      <w:pPr>
        <w:spacing w:after="840" w:line="240" w:lineRule="auto"/>
        <w:rPr>
          <w:rFonts w:asciiTheme="minorHAnsi" w:hAnsiTheme="minorHAnsi" w:cstheme="minorHAnsi"/>
        </w:rPr>
      </w:pPr>
      <w:r w:rsidRPr="003729CA">
        <w:rPr>
          <w:rFonts w:asciiTheme="minorHAnsi" w:hAnsiTheme="minorHAnsi" w:cstheme="minorHAnsi"/>
        </w:rPr>
        <w:t xml:space="preserve">Załącznik nr </w:t>
      </w:r>
      <w:r w:rsidR="00715098" w:rsidRPr="003729CA">
        <w:rPr>
          <w:rFonts w:asciiTheme="minorHAnsi" w:hAnsiTheme="minorHAnsi" w:cstheme="minorHAnsi"/>
        </w:rPr>
        <w:t>3</w:t>
      </w:r>
      <w:r w:rsidR="00414248" w:rsidRPr="003729CA">
        <w:rPr>
          <w:rFonts w:asciiTheme="minorHAnsi" w:hAnsiTheme="minorHAnsi" w:cstheme="minorHAnsi"/>
        </w:rPr>
        <w:t xml:space="preserve"> –</w:t>
      </w:r>
      <w:r w:rsidRPr="003729CA">
        <w:rPr>
          <w:rFonts w:asciiTheme="minorHAnsi" w:hAnsiTheme="minorHAnsi" w:cstheme="minorHAnsi"/>
        </w:rPr>
        <w:t xml:space="preserve"> </w:t>
      </w:r>
      <w:r w:rsidR="00865A7A" w:rsidRPr="003729CA">
        <w:rPr>
          <w:rFonts w:asciiTheme="minorHAnsi" w:hAnsiTheme="minorHAnsi" w:cstheme="minorHAnsi"/>
        </w:rPr>
        <w:t>Wzór u</w:t>
      </w:r>
      <w:r w:rsidRPr="003729CA">
        <w:rPr>
          <w:rFonts w:asciiTheme="minorHAnsi" w:hAnsiTheme="minorHAnsi" w:cstheme="minorHAnsi"/>
        </w:rPr>
        <w:t>poważnieni</w:t>
      </w:r>
      <w:r w:rsidR="00E460D8" w:rsidRPr="003729CA">
        <w:rPr>
          <w:rFonts w:asciiTheme="minorHAnsi" w:hAnsiTheme="minorHAnsi" w:cstheme="minorHAnsi"/>
        </w:rPr>
        <w:t>a</w:t>
      </w:r>
      <w:r w:rsidRPr="003729CA">
        <w:rPr>
          <w:rFonts w:asciiTheme="minorHAnsi" w:hAnsiTheme="minorHAnsi" w:cstheme="minorHAnsi"/>
        </w:rPr>
        <w:t xml:space="preserve"> do przetwarzania</w:t>
      </w:r>
      <w:r w:rsidR="00865A7A" w:rsidRPr="003729CA">
        <w:rPr>
          <w:rFonts w:asciiTheme="minorHAnsi" w:hAnsiTheme="minorHAnsi" w:cstheme="minorHAnsi"/>
        </w:rPr>
        <w:t xml:space="preserve"> </w:t>
      </w:r>
      <w:r w:rsidRPr="003729CA">
        <w:rPr>
          <w:rFonts w:asciiTheme="minorHAnsi" w:hAnsiTheme="minorHAnsi" w:cstheme="minorHAnsi"/>
        </w:rPr>
        <w:t>danych osobowych</w:t>
      </w:r>
      <w:r w:rsidR="00865A7A" w:rsidRPr="003729CA">
        <w:rPr>
          <w:rFonts w:asciiTheme="minorHAnsi" w:hAnsiTheme="minorHAnsi" w:cstheme="minorHAnsi"/>
        </w:rPr>
        <w:t>.</w:t>
      </w:r>
    </w:p>
    <w:p w14:paraId="6CD8EB63" w14:textId="1D2576C7" w:rsidR="005F4CA6" w:rsidRPr="003729CA" w:rsidRDefault="005F4CA6" w:rsidP="006B48AF">
      <w:pPr>
        <w:spacing w:line="240" w:lineRule="auto"/>
        <w:ind w:left="5103"/>
        <w:jc w:val="center"/>
        <w:rPr>
          <w:rFonts w:asciiTheme="minorHAnsi" w:hAnsiTheme="minorHAnsi" w:cstheme="minorHAnsi"/>
        </w:rPr>
      </w:pPr>
      <w:r w:rsidRPr="003729CA">
        <w:rPr>
          <w:rFonts w:asciiTheme="minorHAnsi" w:hAnsiTheme="minorHAnsi" w:cstheme="minorHAnsi"/>
        </w:rPr>
        <w:t>………</w:t>
      </w:r>
      <w:r w:rsidR="006B48AF" w:rsidRPr="003729CA">
        <w:rPr>
          <w:rFonts w:asciiTheme="minorHAnsi" w:hAnsiTheme="minorHAnsi" w:cstheme="minorHAnsi"/>
        </w:rPr>
        <w:t>…</w:t>
      </w:r>
      <w:r w:rsidRPr="003729CA">
        <w:rPr>
          <w:rFonts w:asciiTheme="minorHAnsi" w:hAnsiTheme="minorHAnsi" w:cstheme="minorHAnsi"/>
        </w:rPr>
        <w:t>…………, dnia ………………</w:t>
      </w:r>
    </w:p>
    <w:p w14:paraId="50070641" w14:textId="64BA0C29" w:rsidR="005F4CA6" w:rsidRPr="00B32F89" w:rsidRDefault="005F4CA6" w:rsidP="00B32F89">
      <w:pPr>
        <w:spacing w:after="1200" w:line="240" w:lineRule="auto"/>
        <w:ind w:left="5245" w:right="1843"/>
        <w:jc w:val="center"/>
        <w:rPr>
          <w:rFonts w:asciiTheme="minorHAnsi" w:hAnsiTheme="minorHAnsi" w:cstheme="minorHAnsi"/>
          <w:sz w:val="18"/>
          <w:szCs w:val="18"/>
        </w:rPr>
      </w:pPr>
      <w:r w:rsidRPr="003729CA">
        <w:rPr>
          <w:rFonts w:asciiTheme="minorHAnsi" w:hAnsiTheme="minorHAnsi" w:cstheme="minorHAnsi"/>
          <w:sz w:val="18"/>
          <w:szCs w:val="18"/>
        </w:rPr>
        <w:t>(miejscowość)</w:t>
      </w:r>
    </w:p>
    <w:p w14:paraId="3887C022" w14:textId="77777777" w:rsidR="005F4CA6" w:rsidRPr="003729CA" w:rsidRDefault="005F4CA6" w:rsidP="006B48AF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3729CA">
        <w:rPr>
          <w:rFonts w:asciiTheme="minorHAnsi" w:hAnsiTheme="minorHAnsi" w:cstheme="minorHAnsi"/>
          <w:b/>
          <w:sz w:val="28"/>
        </w:rPr>
        <w:t>UPOWAŻNIENIE NR ……………</w:t>
      </w:r>
    </w:p>
    <w:p w14:paraId="7539DAB6" w14:textId="60940F0C" w:rsidR="005F4CA6" w:rsidRPr="00B32F89" w:rsidRDefault="006B48AF" w:rsidP="00B32F89">
      <w:pPr>
        <w:pStyle w:val="Nagwek1"/>
        <w:spacing w:after="240"/>
      </w:pPr>
      <w:r w:rsidRPr="003729CA">
        <w:t>do przetwarzania danych osobowych</w:t>
      </w:r>
      <w:r w:rsidRPr="003729CA" w:rsidDel="006B48AF">
        <w:t xml:space="preserve"> </w:t>
      </w:r>
    </w:p>
    <w:p w14:paraId="39788202" w14:textId="13682170" w:rsidR="00392B2E" w:rsidRPr="00B32F89" w:rsidRDefault="00170B12" w:rsidP="00B32F89">
      <w:pPr>
        <w:spacing w:line="24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B32F89">
        <w:rPr>
          <w:rFonts w:asciiTheme="minorHAnsi" w:hAnsiTheme="minorHAnsi" w:cstheme="minorHAnsi"/>
          <w:sz w:val="24"/>
          <w:szCs w:val="24"/>
          <w:lang w:eastAsia="ar-SA"/>
        </w:rPr>
        <w:t>Z dniem ……………………………</w:t>
      </w:r>
      <w:proofErr w:type="gramStart"/>
      <w:r w:rsidRPr="00B32F89">
        <w:rPr>
          <w:rFonts w:asciiTheme="minorHAnsi" w:hAnsiTheme="minorHAnsi" w:cstheme="minorHAnsi"/>
          <w:sz w:val="24"/>
          <w:szCs w:val="24"/>
          <w:lang w:eastAsia="ar-SA"/>
        </w:rPr>
        <w:t>…….</w:t>
      </w:r>
      <w:proofErr w:type="gramEnd"/>
      <w:r w:rsidRPr="00B32F89">
        <w:rPr>
          <w:rFonts w:asciiTheme="minorHAnsi" w:hAnsiTheme="minorHAnsi" w:cstheme="minorHAnsi"/>
          <w:sz w:val="24"/>
          <w:szCs w:val="24"/>
          <w:lang w:eastAsia="ar-SA"/>
        </w:rPr>
        <w:t>. r., na podstawie art. 29 w związku z art. 28 ust.3 lit. a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EE2DF1" w:rsidRPr="00B32F89">
        <w:rPr>
          <w:rFonts w:asciiTheme="minorHAnsi" w:hAnsiTheme="minorHAnsi" w:cstheme="minorHAnsi"/>
          <w:sz w:val="24"/>
          <w:szCs w:val="24"/>
          <w:lang w:eastAsia="ar-SA"/>
        </w:rPr>
        <w:t>, u</w:t>
      </w:r>
      <w:r w:rsidR="00392B2E" w:rsidRPr="00B32F89">
        <w:rPr>
          <w:rFonts w:asciiTheme="minorHAnsi" w:hAnsiTheme="minorHAnsi" w:cstheme="minorHAnsi"/>
          <w:sz w:val="24"/>
          <w:szCs w:val="24"/>
          <w:lang w:eastAsia="ar-SA"/>
        </w:rPr>
        <w:t>poważniam Panią / Pana ……………</w:t>
      </w:r>
      <w:proofErr w:type="gramStart"/>
      <w:r w:rsidR="00392B2E" w:rsidRPr="00B32F89">
        <w:rPr>
          <w:rFonts w:asciiTheme="minorHAnsi" w:hAnsiTheme="minorHAnsi" w:cstheme="minorHAnsi"/>
          <w:sz w:val="24"/>
          <w:szCs w:val="24"/>
          <w:lang w:eastAsia="ar-SA"/>
        </w:rPr>
        <w:t>…….</w:t>
      </w:r>
      <w:proofErr w:type="gramEnd"/>
      <w:r w:rsidR="00392B2E" w:rsidRPr="00B32F89">
        <w:rPr>
          <w:rFonts w:asciiTheme="minorHAnsi" w:hAnsiTheme="minorHAnsi" w:cstheme="minorHAnsi"/>
          <w:sz w:val="24"/>
          <w:szCs w:val="24"/>
          <w:lang w:eastAsia="ar-SA"/>
        </w:rPr>
        <w:t>……………………… do przetwarzania danych osobowych w zakresie ……………</w:t>
      </w:r>
      <w:proofErr w:type="gramStart"/>
      <w:r w:rsidR="00392B2E" w:rsidRPr="00B32F89">
        <w:rPr>
          <w:rFonts w:asciiTheme="minorHAnsi" w:hAnsiTheme="minorHAnsi" w:cstheme="minorHAnsi"/>
          <w:sz w:val="24"/>
          <w:szCs w:val="24"/>
          <w:lang w:eastAsia="ar-SA"/>
        </w:rPr>
        <w:t>…….</w:t>
      </w:r>
      <w:proofErr w:type="gramEnd"/>
      <w:r w:rsidR="00392B2E" w:rsidRPr="00B32F89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</w:t>
      </w:r>
      <w:proofErr w:type="gramStart"/>
      <w:r w:rsidR="00392B2E" w:rsidRPr="00B32F89">
        <w:rPr>
          <w:rFonts w:asciiTheme="minorHAnsi" w:hAnsiTheme="minorHAnsi" w:cstheme="minorHAnsi"/>
          <w:sz w:val="24"/>
          <w:szCs w:val="24"/>
          <w:lang w:eastAsia="ar-SA"/>
        </w:rPr>
        <w:t>…….</w:t>
      </w:r>
      <w:proofErr w:type="gramEnd"/>
      <w:r w:rsidR="00392B2E" w:rsidRPr="00B32F89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</w:t>
      </w:r>
      <w:proofErr w:type="gramStart"/>
      <w:r w:rsidR="00392B2E" w:rsidRPr="00B32F89">
        <w:rPr>
          <w:rFonts w:asciiTheme="minorHAnsi" w:hAnsiTheme="minorHAnsi" w:cstheme="minorHAnsi"/>
          <w:sz w:val="24"/>
          <w:szCs w:val="24"/>
          <w:lang w:eastAsia="ar-SA"/>
        </w:rPr>
        <w:t>…….</w:t>
      </w:r>
      <w:proofErr w:type="gramEnd"/>
      <w:r w:rsidR="00392B2E" w:rsidRPr="00B32F89">
        <w:rPr>
          <w:rFonts w:asciiTheme="minorHAnsi" w:hAnsiTheme="minorHAnsi" w:cstheme="minorHAnsi"/>
          <w:sz w:val="24"/>
          <w:szCs w:val="24"/>
          <w:lang w:eastAsia="ar-SA"/>
        </w:rPr>
        <w:t>.……………</w:t>
      </w:r>
      <w:proofErr w:type="gramStart"/>
      <w:r w:rsidR="00392B2E" w:rsidRPr="00B32F89">
        <w:rPr>
          <w:rFonts w:asciiTheme="minorHAnsi" w:hAnsiTheme="minorHAnsi" w:cstheme="minorHAnsi"/>
          <w:sz w:val="24"/>
          <w:szCs w:val="24"/>
          <w:lang w:eastAsia="ar-SA"/>
        </w:rPr>
        <w:t>…….</w:t>
      </w:r>
      <w:proofErr w:type="gramEnd"/>
      <w:r w:rsidR="00392B2E" w:rsidRPr="00B32F89">
        <w:rPr>
          <w:rFonts w:asciiTheme="minorHAnsi" w:hAnsiTheme="minorHAnsi" w:cstheme="minorHAnsi"/>
          <w:sz w:val="24"/>
          <w:szCs w:val="24"/>
          <w:lang w:eastAsia="ar-SA"/>
        </w:rPr>
        <w:t>…………………………</w:t>
      </w:r>
    </w:p>
    <w:p w14:paraId="2619A30A" w14:textId="6C294E27" w:rsidR="006B48AF" w:rsidRPr="00B32F89" w:rsidRDefault="00392B2E" w:rsidP="00B32F89">
      <w:pPr>
        <w:spacing w:after="360" w:line="24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B32F89">
        <w:rPr>
          <w:rFonts w:asciiTheme="minorHAnsi" w:hAnsiTheme="minorHAnsi" w:cstheme="minorHAnsi"/>
          <w:sz w:val="24"/>
          <w:szCs w:val="24"/>
          <w:lang w:eastAsia="ar-SA"/>
        </w:rPr>
        <w:t>Upoważnienie wydawane jest na czas nieokreślony / wygasa w dniu ………………………………………</w:t>
      </w:r>
      <w:r w:rsidRPr="00B32F89">
        <w:rPr>
          <w:rFonts w:asciiTheme="minorHAnsi" w:hAnsiTheme="minorHAnsi" w:cstheme="minorHAnsi"/>
          <w:sz w:val="24"/>
          <w:szCs w:val="24"/>
          <w:lang w:eastAsia="ar-SA"/>
        </w:rPr>
        <w:footnoteReference w:customMarkFollows="1" w:id="2"/>
        <w:t>*</w:t>
      </w:r>
    </w:p>
    <w:p w14:paraId="40908DB3" w14:textId="6656D251" w:rsidR="006B48AF" w:rsidRPr="003729CA" w:rsidRDefault="006B48AF" w:rsidP="006B48AF">
      <w:pPr>
        <w:spacing w:line="240" w:lineRule="auto"/>
        <w:ind w:left="4395"/>
        <w:jc w:val="center"/>
        <w:rPr>
          <w:rFonts w:asciiTheme="minorHAnsi" w:hAnsiTheme="minorHAnsi" w:cstheme="minorHAnsi"/>
        </w:rPr>
      </w:pPr>
      <w:r w:rsidRPr="003729CA">
        <w:rPr>
          <w:rFonts w:asciiTheme="minorHAnsi" w:hAnsiTheme="minorHAnsi" w:cstheme="minorHAnsi"/>
        </w:rPr>
        <w:t>…………………………………………………………</w:t>
      </w:r>
    </w:p>
    <w:p w14:paraId="0498E86B" w14:textId="6A0056D0" w:rsidR="006B48AF" w:rsidRPr="003729CA" w:rsidRDefault="006B48AF" w:rsidP="006B48AF">
      <w:pPr>
        <w:spacing w:line="240" w:lineRule="auto"/>
        <w:ind w:left="4395"/>
        <w:jc w:val="center"/>
        <w:rPr>
          <w:rFonts w:asciiTheme="minorHAnsi" w:hAnsiTheme="minorHAnsi" w:cstheme="minorHAnsi"/>
          <w:sz w:val="18"/>
          <w:szCs w:val="18"/>
        </w:rPr>
      </w:pPr>
      <w:r w:rsidRPr="003729CA">
        <w:rPr>
          <w:rFonts w:asciiTheme="minorHAnsi" w:hAnsiTheme="minorHAnsi" w:cstheme="minorHAnsi"/>
          <w:sz w:val="18"/>
          <w:szCs w:val="18"/>
        </w:rPr>
        <w:t>(</w:t>
      </w:r>
      <w:r w:rsidR="00927372" w:rsidRPr="003729CA">
        <w:rPr>
          <w:rFonts w:asciiTheme="minorHAnsi" w:hAnsiTheme="minorHAnsi" w:cstheme="minorHAnsi"/>
          <w:sz w:val="18"/>
          <w:szCs w:val="18"/>
        </w:rPr>
        <w:t>podpis</w:t>
      </w:r>
      <w:r w:rsidRPr="003729CA">
        <w:rPr>
          <w:rFonts w:asciiTheme="minorHAnsi" w:hAnsiTheme="minorHAnsi" w:cstheme="minorHAnsi"/>
          <w:sz w:val="18"/>
          <w:szCs w:val="18"/>
        </w:rPr>
        <w:t>)</w:t>
      </w:r>
    </w:p>
    <w:sectPr w:rsidR="006B48AF" w:rsidRPr="003729CA" w:rsidSect="00DB23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425" w:left="1418" w:header="48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3FC8" w14:textId="77777777" w:rsidR="002500EE" w:rsidRDefault="002500EE">
      <w:r>
        <w:separator/>
      </w:r>
    </w:p>
  </w:endnote>
  <w:endnote w:type="continuationSeparator" w:id="0">
    <w:p w14:paraId="23C2E9BE" w14:textId="77777777" w:rsidR="002500EE" w:rsidRDefault="002500EE">
      <w:r>
        <w:continuationSeparator/>
      </w:r>
    </w:p>
  </w:endnote>
  <w:endnote w:type="continuationNotice" w:id="1">
    <w:p w14:paraId="68AD7605" w14:textId="77777777" w:rsidR="002500EE" w:rsidRDefault="002500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B372" w14:textId="69E56F20" w:rsidR="00E460D8" w:rsidRPr="00C45731" w:rsidRDefault="00E460D8" w:rsidP="00C45731">
    <w:pPr>
      <w:pStyle w:val="Stopka"/>
      <w:jc w:val="right"/>
    </w:pPr>
    <w:r w:rsidRPr="00C45731">
      <w:rPr>
        <w:rFonts w:ascii="Times New Roman" w:hAnsi="Times New Roman"/>
        <w:sz w:val="16"/>
        <w:szCs w:val="16"/>
      </w:rPr>
      <w:fldChar w:fldCharType="begin"/>
    </w:r>
    <w:r w:rsidRPr="00C45731">
      <w:rPr>
        <w:rFonts w:ascii="Times New Roman" w:hAnsi="Times New Roman"/>
        <w:sz w:val="16"/>
        <w:szCs w:val="16"/>
      </w:rPr>
      <w:instrText>PAGE   \* MERGEFORMAT</w:instrText>
    </w:r>
    <w:r w:rsidRPr="00C45731">
      <w:rPr>
        <w:rFonts w:ascii="Times New Roman" w:hAnsi="Times New Roman"/>
        <w:sz w:val="16"/>
        <w:szCs w:val="16"/>
      </w:rPr>
      <w:fldChar w:fldCharType="separate"/>
    </w:r>
    <w:r w:rsidR="00392B2E" w:rsidRPr="00392B2E">
      <w:rPr>
        <w:rFonts w:ascii="Times New Roman" w:hAnsi="Times New Roman"/>
        <w:noProof/>
        <w:sz w:val="16"/>
        <w:szCs w:val="16"/>
        <w:lang w:val="pl-PL"/>
      </w:rPr>
      <w:t>2</w:t>
    </w:r>
    <w:r w:rsidRPr="00C45731">
      <w:rPr>
        <w:rFonts w:ascii="Times New Roman" w:hAnsi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52A1" w14:textId="0FD88B3C" w:rsidR="00E460D8" w:rsidRPr="00F94264" w:rsidRDefault="00E460D8" w:rsidP="00F94264">
    <w:pPr>
      <w:pStyle w:val="Nagwek"/>
      <w:jc w:val="center"/>
      <w:rPr>
        <w:rFonts w:ascii="Arial Narrow" w:hAnsi="Arial Narrow"/>
        <w:i/>
        <w:sz w:val="16"/>
        <w:szCs w:val="16"/>
        <w:lang w:val="pl-PL"/>
      </w:rPr>
    </w:pPr>
  </w:p>
  <w:p w14:paraId="0BE4D798" w14:textId="008DF097" w:rsidR="00E460D8" w:rsidRDefault="00E71283" w:rsidP="00F94264">
    <w:pPr>
      <w:pStyle w:val="Stopka"/>
      <w:tabs>
        <w:tab w:val="clear" w:pos="4536"/>
        <w:tab w:val="clear" w:pos="9072"/>
        <w:tab w:val="left" w:pos="3090"/>
      </w:tabs>
      <w:jc w:val="right"/>
    </w:pPr>
    <w:sdt>
      <w:sdtPr>
        <w:id w:val="900711692"/>
        <w:docPartObj>
          <w:docPartGallery w:val="Page Numbers (Bottom of Page)"/>
          <w:docPartUnique/>
        </w:docPartObj>
      </w:sdtPr>
      <w:sdtEndPr/>
      <w:sdtContent>
        <w:r w:rsidR="00E460D8" w:rsidRPr="00F94264">
          <w:rPr>
            <w:rFonts w:ascii="Times New Roman" w:hAnsi="Times New Roman"/>
            <w:sz w:val="16"/>
            <w:szCs w:val="16"/>
          </w:rPr>
          <w:fldChar w:fldCharType="begin"/>
        </w:r>
        <w:r w:rsidR="00E460D8" w:rsidRPr="00F94264">
          <w:rPr>
            <w:rFonts w:ascii="Times New Roman" w:hAnsi="Times New Roman"/>
            <w:sz w:val="16"/>
            <w:szCs w:val="16"/>
          </w:rPr>
          <w:instrText>PAGE   \* MERGEFORMAT</w:instrText>
        </w:r>
        <w:r w:rsidR="00E460D8" w:rsidRPr="00F94264">
          <w:rPr>
            <w:rFonts w:ascii="Times New Roman" w:hAnsi="Times New Roman"/>
            <w:sz w:val="16"/>
            <w:szCs w:val="16"/>
          </w:rPr>
          <w:fldChar w:fldCharType="separate"/>
        </w:r>
        <w:r w:rsidR="00EE2DF1" w:rsidRPr="00EE2DF1">
          <w:rPr>
            <w:rFonts w:ascii="Times New Roman" w:hAnsi="Times New Roman"/>
            <w:noProof/>
            <w:sz w:val="16"/>
            <w:szCs w:val="16"/>
            <w:lang w:val="pl-PL"/>
          </w:rPr>
          <w:t>1</w:t>
        </w:r>
        <w:r w:rsidR="00E460D8" w:rsidRPr="00F94264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E393" w14:textId="77777777" w:rsidR="002500EE" w:rsidRDefault="002500EE">
      <w:r>
        <w:separator/>
      </w:r>
    </w:p>
  </w:footnote>
  <w:footnote w:type="continuationSeparator" w:id="0">
    <w:p w14:paraId="277DF31E" w14:textId="77777777" w:rsidR="002500EE" w:rsidRDefault="002500EE">
      <w:r>
        <w:continuationSeparator/>
      </w:r>
    </w:p>
  </w:footnote>
  <w:footnote w:type="continuationNotice" w:id="1">
    <w:p w14:paraId="4B2211C0" w14:textId="77777777" w:rsidR="002500EE" w:rsidRDefault="002500EE">
      <w:pPr>
        <w:spacing w:line="240" w:lineRule="auto"/>
      </w:pPr>
    </w:p>
  </w:footnote>
  <w:footnote w:id="2">
    <w:p w14:paraId="7662E143" w14:textId="04141F46" w:rsidR="00392B2E" w:rsidRPr="00EF4A1C" w:rsidRDefault="00392B2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>
        <w:rPr>
          <w:rStyle w:val="Odwoanieprzypisudolnego"/>
        </w:rPr>
        <w:t>*</w:t>
      </w:r>
      <w:r>
        <w:t xml:space="preserve"> </w:t>
      </w:r>
      <w:r w:rsidRPr="00EF4A1C">
        <w:rPr>
          <w:rFonts w:asciiTheme="minorHAnsi" w:hAnsiTheme="minorHAnsi" w:cstheme="minorHAnsi"/>
          <w:sz w:val="24"/>
          <w:szCs w:val="24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19EA" w14:textId="1164B587" w:rsidR="00E460D8" w:rsidRDefault="00E460D8">
    <w:pPr>
      <w:pStyle w:val="Nagwek"/>
    </w:pPr>
  </w:p>
  <w:p w14:paraId="1C3FCEC4" w14:textId="77777777" w:rsidR="00E460D8" w:rsidRDefault="00E460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B54D" w14:textId="77777777" w:rsidR="00DB23A9" w:rsidRDefault="00DB23A9">
    <w:pPr>
      <w:pStyle w:val="Nagwek"/>
    </w:pPr>
  </w:p>
  <w:p w14:paraId="50CBD6CE" w14:textId="7EE37782" w:rsidR="00DB23A9" w:rsidRDefault="00DB23A9">
    <w:pPr>
      <w:pStyle w:val="Nagwek"/>
    </w:pPr>
    <w:r>
      <w:rPr>
        <w:noProof/>
      </w:rPr>
      <w:drawing>
        <wp:inline distT="0" distB="0" distL="0" distR="0" wp14:anchorId="125F7464" wp14:editId="7300EBDA">
          <wp:extent cx="5486400" cy="495300"/>
          <wp:effectExtent l="0" t="0" r="0" b="0"/>
          <wp:docPr id="1186455786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55786" name="Obraz 1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684280" w14:textId="77777777" w:rsidR="00DB23A9" w:rsidRDefault="00DB23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E"/>
    <w:multiLevelType w:val="multilevel"/>
    <w:tmpl w:val="4C20C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0000010"/>
    <w:multiLevelType w:val="multilevel"/>
    <w:tmpl w:val="8CEA9858"/>
    <w:name w:val="WW8Num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0000013"/>
    <w:multiLevelType w:val="multilevel"/>
    <w:tmpl w:val="00000013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6260D18"/>
    <w:multiLevelType w:val="hybridMultilevel"/>
    <w:tmpl w:val="F526353C"/>
    <w:lvl w:ilvl="0" w:tplc="B5C02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C0100"/>
    <w:multiLevelType w:val="hybridMultilevel"/>
    <w:tmpl w:val="E604A7CE"/>
    <w:lvl w:ilvl="0" w:tplc="49C44928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B8BA47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67430C"/>
    <w:multiLevelType w:val="hybridMultilevel"/>
    <w:tmpl w:val="9DEAB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D3BE5"/>
    <w:multiLevelType w:val="multilevel"/>
    <w:tmpl w:val="12C2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0C030409"/>
    <w:multiLevelType w:val="hybridMultilevel"/>
    <w:tmpl w:val="09F8C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F1059"/>
    <w:multiLevelType w:val="hybridMultilevel"/>
    <w:tmpl w:val="A7BA3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66E0B"/>
    <w:multiLevelType w:val="hybridMultilevel"/>
    <w:tmpl w:val="E1A04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912BC"/>
    <w:multiLevelType w:val="hybridMultilevel"/>
    <w:tmpl w:val="EE5CCF88"/>
    <w:lvl w:ilvl="0" w:tplc="9B904E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C61A9"/>
    <w:multiLevelType w:val="hybridMultilevel"/>
    <w:tmpl w:val="D1985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E2DA1"/>
    <w:multiLevelType w:val="hybridMultilevel"/>
    <w:tmpl w:val="57A85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40ECD"/>
    <w:multiLevelType w:val="hybridMultilevel"/>
    <w:tmpl w:val="B648682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E043098"/>
    <w:multiLevelType w:val="hybridMultilevel"/>
    <w:tmpl w:val="7660BC46"/>
    <w:lvl w:ilvl="0" w:tplc="4036EA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31553"/>
    <w:multiLevelType w:val="hybridMultilevel"/>
    <w:tmpl w:val="85186A84"/>
    <w:lvl w:ilvl="0" w:tplc="D71AB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E8A53C4"/>
    <w:multiLevelType w:val="hybridMultilevel"/>
    <w:tmpl w:val="A5FA078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01B6C12"/>
    <w:multiLevelType w:val="hybridMultilevel"/>
    <w:tmpl w:val="E89E8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69A216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1986D90"/>
    <w:multiLevelType w:val="hybridMultilevel"/>
    <w:tmpl w:val="1ABE4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F80784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9E483C"/>
    <w:multiLevelType w:val="hybridMultilevel"/>
    <w:tmpl w:val="C69E5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1DA3E83"/>
    <w:multiLevelType w:val="hybridMultilevel"/>
    <w:tmpl w:val="0CBABC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2AA53FD"/>
    <w:multiLevelType w:val="hybridMultilevel"/>
    <w:tmpl w:val="C174F9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BF447E0"/>
    <w:multiLevelType w:val="hybridMultilevel"/>
    <w:tmpl w:val="60BA3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E3A8F"/>
    <w:multiLevelType w:val="hybridMultilevel"/>
    <w:tmpl w:val="60A64D6E"/>
    <w:lvl w:ilvl="0" w:tplc="E0E423E6">
      <w:start w:val="1"/>
      <w:numFmt w:val="decimal"/>
      <w:lvlText w:val="%1)"/>
      <w:lvlJc w:val="left"/>
      <w:pPr>
        <w:tabs>
          <w:tab w:val="num" w:pos="-1404"/>
        </w:tabs>
        <w:ind w:left="-1404" w:hanging="360"/>
      </w:pPr>
      <w:rPr>
        <w:rFonts w:hint="default"/>
        <w:b w:val="0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-684"/>
        </w:tabs>
        <w:ind w:left="-6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"/>
        </w:tabs>
        <w:ind w:left="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56"/>
        </w:tabs>
        <w:ind w:left="7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476"/>
        </w:tabs>
        <w:ind w:left="14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96"/>
        </w:tabs>
        <w:ind w:left="21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916"/>
        </w:tabs>
        <w:ind w:left="29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36"/>
        </w:tabs>
        <w:ind w:left="36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180"/>
      </w:pPr>
    </w:lvl>
  </w:abstractNum>
  <w:abstractNum w:abstractNumId="27" w15:restartNumberingAfterBreak="0">
    <w:nsid w:val="3E131F43"/>
    <w:multiLevelType w:val="hybridMultilevel"/>
    <w:tmpl w:val="B648682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1464DAA"/>
    <w:multiLevelType w:val="hybridMultilevel"/>
    <w:tmpl w:val="60E46A8C"/>
    <w:lvl w:ilvl="0" w:tplc="2318A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0647D"/>
    <w:multiLevelType w:val="hybridMultilevel"/>
    <w:tmpl w:val="C174F9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9795C2D"/>
    <w:multiLevelType w:val="hybridMultilevel"/>
    <w:tmpl w:val="E98A0DA4"/>
    <w:lvl w:ilvl="0" w:tplc="BD387D34">
      <w:start w:val="1"/>
      <w:numFmt w:val="decimal"/>
      <w:lvlText w:val="%1."/>
      <w:lvlJc w:val="left"/>
      <w:pPr>
        <w:tabs>
          <w:tab w:val="num" w:pos="471"/>
        </w:tabs>
        <w:ind w:left="471" w:hanging="360"/>
      </w:pPr>
      <w:rPr>
        <w:rFonts w:hint="default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5F34C2"/>
    <w:multiLevelType w:val="hybridMultilevel"/>
    <w:tmpl w:val="6BA071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1336009"/>
    <w:multiLevelType w:val="hybridMultilevel"/>
    <w:tmpl w:val="53C074E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213579B"/>
    <w:multiLevelType w:val="multilevel"/>
    <w:tmpl w:val="811481A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color w:val="auto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30C471D"/>
    <w:multiLevelType w:val="hybridMultilevel"/>
    <w:tmpl w:val="B6EC12EE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5" w15:restartNumberingAfterBreak="0">
    <w:nsid w:val="54522722"/>
    <w:multiLevelType w:val="hybridMultilevel"/>
    <w:tmpl w:val="88EE7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69A216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4D64FF1"/>
    <w:multiLevelType w:val="hybridMultilevel"/>
    <w:tmpl w:val="09F8C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C06869"/>
    <w:multiLevelType w:val="hybridMultilevel"/>
    <w:tmpl w:val="87566F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CF56669"/>
    <w:multiLevelType w:val="hybridMultilevel"/>
    <w:tmpl w:val="4A4A5D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2762194"/>
    <w:multiLevelType w:val="hybridMultilevel"/>
    <w:tmpl w:val="53C074E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2C0AD1"/>
    <w:multiLevelType w:val="hybridMultilevel"/>
    <w:tmpl w:val="1068D7C8"/>
    <w:lvl w:ilvl="0" w:tplc="A2F29916">
      <w:start w:val="1"/>
      <w:numFmt w:val="decimal"/>
      <w:pStyle w:val="Umowa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8B149A"/>
    <w:multiLevelType w:val="multilevel"/>
    <w:tmpl w:val="94A6159E"/>
    <w:name w:val="WW8Num17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color w:val="auto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43" w15:restartNumberingAfterBreak="0">
    <w:nsid w:val="6C3D36B4"/>
    <w:multiLevelType w:val="hybridMultilevel"/>
    <w:tmpl w:val="2FE01572"/>
    <w:lvl w:ilvl="0" w:tplc="04150011">
      <w:start w:val="1"/>
      <w:numFmt w:val="decimal"/>
      <w:lvlText w:val="%1)"/>
      <w:lvlJc w:val="left"/>
      <w:pPr>
        <w:ind w:left="1775" w:hanging="360"/>
      </w:pPr>
    </w:lvl>
    <w:lvl w:ilvl="1" w:tplc="04150019">
      <w:start w:val="1"/>
      <w:numFmt w:val="lowerLetter"/>
      <w:lvlText w:val="%2."/>
      <w:lvlJc w:val="left"/>
      <w:pPr>
        <w:ind w:left="2495" w:hanging="360"/>
      </w:pPr>
    </w:lvl>
    <w:lvl w:ilvl="2" w:tplc="0415001B">
      <w:start w:val="1"/>
      <w:numFmt w:val="lowerRoman"/>
      <w:lvlText w:val="%3."/>
      <w:lvlJc w:val="right"/>
      <w:pPr>
        <w:ind w:left="3215" w:hanging="180"/>
      </w:pPr>
    </w:lvl>
    <w:lvl w:ilvl="3" w:tplc="0415000F">
      <w:start w:val="1"/>
      <w:numFmt w:val="decimal"/>
      <w:lvlText w:val="%4."/>
      <w:lvlJc w:val="left"/>
      <w:pPr>
        <w:ind w:left="3935" w:hanging="360"/>
      </w:pPr>
    </w:lvl>
    <w:lvl w:ilvl="4" w:tplc="04150019">
      <w:start w:val="1"/>
      <w:numFmt w:val="lowerLetter"/>
      <w:lvlText w:val="%5."/>
      <w:lvlJc w:val="left"/>
      <w:pPr>
        <w:ind w:left="4655" w:hanging="360"/>
      </w:pPr>
    </w:lvl>
    <w:lvl w:ilvl="5" w:tplc="0415001B">
      <w:start w:val="1"/>
      <w:numFmt w:val="lowerRoman"/>
      <w:lvlText w:val="%6."/>
      <w:lvlJc w:val="right"/>
      <w:pPr>
        <w:ind w:left="5375" w:hanging="180"/>
      </w:pPr>
    </w:lvl>
    <w:lvl w:ilvl="6" w:tplc="0415000F">
      <w:start w:val="1"/>
      <w:numFmt w:val="decimal"/>
      <w:lvlText w:val="%7."/>
      <w:lvlJc w:val="left"/>
      <w:pPr>
        <w:ind w:left="6095" w:hanging="360"/>
      </w:pPr>
    </w:lvl>
    <w:lvl w:ilvl="7" w:tplc="04150019">
      <w:start w:val="1"/>
      <w:numFmt w:val="lowerLetter"/>
      <w:lvlText w:val="%8."/>
      <w:lvlJc w:val="left"/>
      <w:pPr>
        <w:ind w:left="6815" w:hanging="360"/>
      </w:pPr>
    </w:lvl>
    <w:lvl w:ilvl="8" w:tplc="0415001B">
      <w:start w:val="1"/>
      <w:numFmt w:val="lowerRoman"/>
      <w:lvlText w:val="%9."/>
      <w:lvlJc w:val="right"/>
      <w:pPr>
        <w:ind w:left="7535" w:hanging="180"/>
      </w:pPr>
    </w:lvl>
  </w:abstractNum>
  <w:abstractNum w:abstractNumId="44" w15:restartNumberingAfterBreak="0">
    <w:nsid w:val="6DFD4815"/>
    <w:multiLevelType w:val="hybridMultilevel"/>
    <w:tmpl w:val="F526353C"/>
    <w:lvl w:ilvl="0" w:tplc="B5C02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C70298"/>
    <w:multiLevelType w:val="hybridMultilevel"/>
    <w:tmpl w:val="6C4AD474"/>
    <w:lvl w:ilvl="0" w:tplc="867228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2BE4F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DC2293"/>
    <w:multiLevelType w:val="hybridMultilevel"/>
    <w:tmpl w:val="90626DF4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5C43C33"/>
    <w:multiLevelType w:val="hybridMultilevel"/>
    <w:tmpl w:val="DC80D086"/>
    <w:lvl w:ilvl="0" w:tplc="6A942B7E">
      <w:start w:val="1"/>
      <w:numFmt w:val="decimal"/>
      <w:lvlText w:val="%1."/>
      <w:lvlJc w:val="left"/>
      <w:pPr>
        <w:tabs>
          <w:tab w:val="num" w:pos="471"/>
        </w:tabs>
        <w:ind w:left="47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82B65FF"/>
    <w:multiLevelType w:val="hybridMultilevel"/>
    <w:tmpl w:val="49C6A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817B08"/>
    <w:multiLevelType w:val="hybridMultilevel"/>
    <w:tmpl w:val="7EDC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3999391">
    <w:abstractNumId w:val="48"/>
  </w:num>
  <w:num w:numId="2" w16cid:durableId="36391634">
    <w:abstractNumId w:val="13"/>
  </w:num>
  <w:num w:numId="3" w16cid:durableId="253825008">
    <w:abstractNumId w:val="50"/>
  </w:num>
  <w:num w:numId="4" w16cid:durableId="1881820389">
    <w:abstractNumId w:val="32"/>
  </w:num>
  <w:num w:numId="5" w16cid:durableId="81857047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85398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94077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33228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046990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26605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1533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50001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1841843">
    <w:abstractNumId w:val="28"/>
  </w:num>
  <w:num w:numId="14" w16cid:durableId="721833933">
    <w:abstractNumId w:val="40"/>
  </w:num>
  <w:num w:numId="15" w16cid:durableId="726683047">
    <w:abstractNumId w:val="2"/>
  </w:num>
  <w:num w:numId="16" w16cid:durableId="1469591664">
    <w:abstractNumId w:val="7"/>
  </w:num>
  <w:num w:numId="17" w16cid:durableId="1317565620">
    <w:abstractNumId w:val="42"/>
  </w:num>
  <w:num w:numId="18" w16cid:durableId="322584226">
    <w:abstractNumId w:val="44"/>
  </w:num>
  <w:num w:numId="19" w16cid:durableId="166209477">
    <w:abstractNumId w:val="41"/>
  </w:num>
  <w:num w:numId="20" w16cid:durableId="645279326">
    <w:abstractNumId w:val="19"/>
  </w:num>
  <w:num w:numId="21" w16cid:durableId="1089035414">
    <w:abstractNumId w:val="12"/>
  </w:num>
  <w:num w:numId="22" w16cid:durableId="990062715">
    <w:abstractNumId w:val="6"/>
  </w:num>
  <w:num w:numId="23" w16cid:durableId="751511722">
    <w:abstractNumId w:val="26"/>
  </w:num>
  <w:num w:numId="24" w16cid:durableId="1861163840">
    <w:abstractNumId w:val="17"/>
  </w:num>
  <w:num w:numId="25" w16cid:durableId="168520226">
    <w:abstractNumId w:val="1"/>
  </w:num>
  <w:num w:numId="26" w16cid:durableId="1066610878">
    <w:abstractNumId w:val="30"/>
  </w:num>
  <w:num w:numId="27" w16cid:durableId="1946423899">
    <w:abstractNumId w:val="33"/>
  </w:num>
  <w:num w:numId="28" w16cid:durableId="2108965730">
    <w:abstractNumId w:val="5"/>
  </w:num>
  <w:num w:numId="29" w16cid:durableId="1773821127">
    <w:abstractNumId w:val="39"/>
  </w:num>
  <w:num w:numId="30" w16cid:durableId="1749839908">
    <w:abstractNumId w:val="18"/>
  </w:num>
  <w:num w:numId="31" w16cid:durableId="2077122929">
    <w:abstractNumId w:val="35"/>
  </w:num>
  <w:num w:numId="32" w16cid:durableId="1030377914">
    <w:abstractNumId w:val="31"/>
  </w:num>
  <w:num w:numId="33" w16cid:durableId="1452822573">
    <w:abstractNumId w:val="16"/>
  </w:num>
  <w:num w:numId="34" w16cid:durableId="1900432196">
    <w:abstractNumId w:val="22"/>
  </w:num>
  <w:num w:numId="35" w16cid:durableId="1754431249">
    <w:abstractNumId w:val="34"/>
  </w:num>
  <w:num w:numId="36" w16cid:durableId="791749552">
    <w:abstractNumId w:val="24"/>
  </w:num>
  <w:num w:numId="37" w16cid:durableId="2097895466">
    <w:abstractNumId w:val="25"/>
  </w:num>
  <w:num w:numId="38" w16cid:durableId="837958713">
    <w:abstractNumId w:val="15"/>
  </w:num>
  <w:num w:numId="39" w16cid:durableId="520822515">
    <w:abstractNumId w:val="47"/>
  </w:num>
  <w:num w:numId="40" w16cid:durableId="269627492">
    <w:abstractNumId w:val="27"/>
  </w:num>
  <w:num w:numId="41" w16cid:durableId="916347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1301801">
    <w:abstractNumId w:val="37"/>
  </w:num>
  <w:num w:numId="43" w16cid:durableId="1255624437">
    <w:abstractNumId w:val="38"/>
  </w:num>
  <w:num w:numId="44" w16cid:durableId="630597095">
    <w:abstractNumId w:val="9"/>
  </w:num>
  <w:num w:numId="45" w16cid:durableId="1908346431">
    <w:abstractNumId w:val="14"/>
  </w:num>
  <w:num w:numId="46" w16cid:durableId="615135796">
    <w:abstractNumId w:val="11"/>
  </w:num>
  <w:num w:numId="47" w16cid:durableId="918518406">
    <w:abstractNumId w:val="8"/>
  </w:num>
  <w:num w:numId="48" w16cid:durableId="1977892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06190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03442192">
    <w:abstractNumId w:val="10"/>
  </w:num>
  <w:num w:numId="51" w16cid:durableId="1755585066">
    <w:abstractNumId w:val="36"/>
  </w:num>
  <w:num w:numId="52" w16cid:durableId="1279023305">
    <w:abstractNumId w:val="2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F1"/>
    <w:rsid w:val="000016ED"/>
    <w:rsid w:val="00004B61"/>
    <w:rsid w:val="000051EF"/>
    <w:rsid w:val="000053E6"/>
    <w:rsid w:val="00006D75"/>
    <w:rsid w:val="00011F50"/>
    <w:rsid w:val="000121FA"/>
    <w:rsid w:val="00014253"/>
    <w:rsid w:val="00020A8F"/>
    <w:rsid w:val="000228A4"/>
    <w:rsid w:val="000230E6"/>
    <w:rsid w:val="00026E88"/>
    <w:rsid w:val="00027044"/>
    <w:rsid w:val="00027A33"/>
    <w:rsid w:val="00030F49"/>
    <w:rsid w:val="00034541"/>
    <w:rsid w:val="00036B6F"/>
    <w:rsid w:val="00042F6C"/>
    <w:rsid w:val="00043431"/>
    <w:rsid w:val="00043930"/>
    <w:rsid w:val="0004567E"/>
    <w:rsid w:val="000461E6"/>
    <w:rsid w:val="000504AE"/>
    <w:rsid w:val="00052B0E"/>
    <w:rsid w:val="000539F5"/>
    <w:rsid w:val="00053AB0"/>
    <w:rsid w:val="000577E3"/>
    <w:rsid w:val="00057DCA"/>
    <w:rsid w:val="00062437"/>
    <w:rsid w:val="00062E84"/>
    <w:rsid w:val="00064EC2"/>
    <w:rsid w:val="00064FF0"/>
    <w:rsid w:val="00065B19"/>
    <w:rsid w:val="00065C39"/>
    <w:rsid w:val="000667A1"/>
    <w:rsid w:val="000678AF"/>
    <w:rsid w:val="00067BB1"/>
    <w:rsid w:val="00067EA7"/>
    <w:rsid w:val="0007136A"/>
    <w:rsid w:val="00071546"/>
    <w:rsid w:val="00074FD5"/>
    <w:rsid w:val="00075F48"/>
    <w:rsid w:val="0008156A"/>
    <w:rsid w:val="0008186C"/>
    <w:rsid w:val="00084E52"/>
    <w:rsid w:val="00085346"/>
    <w:rsid w:val="00086953"/>
    <w:rsid w:val="00091EBB"/>
    <w:rsid w:val="000923F3"/>
    <w:rsid w:val="00093D8F"/>
    <w:rsid w:val="000A1257"/>
    <w:rsid w:val="000A26DC"/>
    <w:rsid w:val="000A3386"/>
    <w:rsid w:val="000A4120"/>
    <w:rsid w:val="000A47CB"/>
    <w:rsid w:val="000A5605"/>
    <w:rsid w:val="000A6196"/>
    <w:rsid w:val="000A69CC"/>
    <w:rsid w:val="000A74F7"/>
    <w:rsid w:val="000B0A6D"/>
    <w:rsid w:val="000B1D7C"/>
    <w:rsid w:val="000B4A6B"/>
    <w:rsid w:val="000B79B3"/>
    <w:rsid w:val="000C1BFE"/>
    <w:rsid w:val="000C3513"/>
    <w:rsid w:val="000C3AC2"/>
    <w:rsid w:val="000C4C82"/>
    <w:rsid w:val="000C57B5"/>
    <w:rsid w:val="000D28DE"/>
    <w:rsid w:val="000D74DC"/>
    <w:rsid w:val="000D7ABB"/>
    <w:rsid w:val="000D7F1A"/>
    <w:rsid w:val="000E0F11"/>
    <w:rsid w:val="000E12D9"/>
    <w:rsid w:val="000E25CB"/>
    <w:rsid w:val="000E6E49"/>
    <w:rsid w:val="000E78FF"/>
    <w:rsid w:val="000F0339"/>
    <w:rsid w:val="000F060A"/>
    <w:rsid w:val="000F08B3"/>
    <w:rsid w:val="000F0FFA"/>
    <w:rsid w:val="000F3DAD"/>
    <w:rsid w:val="000F4828"/>
    <w:rsid w:val="000F5B8F"/>
    <w:rsid w:val="000F66EC"/>
    <w:rsid w:val="000F6B5F"/>
    <w:rsid w:val="0010053B"/>
    <w:rsid w:val="0010092B"/>
    <w:rsid w:val="001014F4"/>
    <w:rsid w:val="00101A9F"/>
    <w:rsid w:val="001021B2"/>
    <w:rsid w:val="00104DDD"/>
    <w:rsid w:val="0010503A"/>
    <w:rsid w:val="0010627D"/>
    <w:rsid w:val="001063EA"/>
    <w:rsid w:val="0010662D"/>
    <w:rsid w:val="00106B8E"/>
    <w:rsid w:val="00107C7E"/>
    <w:rsid w:val="00111AF4"/>
    <w:rsid w:val="00111C51"/>
    <w:rsid w:val="00112452"/>
    <w:rsid w:val="00114B1F"/>
    <w:rsid w:val="00121277"/>
    <w:rsid w:val="00125E3C"/>
    <w:rsid w:val="001262F9"/>
    <w:rsid w:val="001270D0"/>
    <w:rsid w:val="00132FDD"/>
    <w:rsid w:val="00137827"/>
    <w:rsid w:val="00144D08"/>
    <w:rsid w:val="00144F18"/>
    <w:rsid w:val="001460AD"/>
    <w:rsid w:val="00147694"/>
    <w:rsid w:val="001518E0"/>
    <w:rsid w:val="00151F69"/>
    <w:rsid w:val="0015404C"/>
    <w:rsid w:val="0015421E"/>
    <w:rsid w:val="00155F40"/>
    <w:rsid w:val="00155FC5"/>
    <w:rsid w:val="00156359"/>
    <w:rsid w:val="0015671C"/>
    <w:rsid w:val="00160D97"/>
    <w:rsid w:val="001622FA"/>
    <w:rsid w:val="001654C8"/>
    <w:rsid w:val="00165FD0"/>
    <w:rsid w:val="0016762A"/>
    <w:rsid w:val="00170297"/>
    <w:rsid w:val="00170B12"/>
    <w:rsid w:val="00170F41"/>
    <w:rsid w:val="00171E25"/>
    <w:rsid w:val="00171FB7"/>
    <w:rsid w:val="00173767"/>
    <w:rsid w:val="00176AF1"/>
    <w:rsid w:val="0017745F"/>
    <w:rsid w:val="0018210C"/>
    <w:rsid w:val="00182B20"/>
    <w:rsid w:val="0018324B"/>
    <w:rsid w:val="00192016"/>
    <w:rsid w:val="00192561"/>
    <w:rsid w:val="00193B63"/>
    <w:rsid w:val="00193D63"/>
    <w:rsid w:val="0019469E"/>
    <w:rsid w:val="001947B2"/>
    <w:rsid w:val="001955E7"/>
    <w:rsid w:val="0019641F"/>
    <w:rsid w:val="00197059"/>
    <w:rsid w:val="00197092"/>
    <w:rsid w:val="001A00B5"/>
    <w:rsid w:val="001A0235"/>
    <w:rsid w:val="001A2BBA"/>
    <w:rsid w:val="001A38F9"/>
    <w:rsid w:val="001A4C86"/>
    <w:rsid w:val="001A7C5D"/>
    <w:rsid w:val="001B133D"/>
    <w:rsid w:val="001B1738"/>
    <w:rsid w:val="001B334C"/>
    <w:rsid w:val="001C229F"/>
    <w:rsid w:val="001C2549"/>
    <w:rsid w:val="001C2DA9"/>
    <w:rsid w:val="001C7501"/>
    <w:rsid w:val="001D1C7C"/>
    <w:rsid w:val="001D3C6B"/>
    <w:rsid w:val="001D5F17"/>
    <w:rsid w:val="001E07F0"/>
    <w:rsid w:val="001E12FE"/>
    <w:rsid w:val="001E169A"/>
    <w:rsid w:val="001E2D42"/>
    <w:rsid w:val="001E3461"/>
    <w:rsid w:val="001E3587"/>
    <w:rsid w:val="001F11E3"/>
    <w:rsid w:val="001F1E76"/>
    <w:rsid w:val="001F48A3"/>
    <w:rsid w:val="001F7420"/>
    <w:rsid w:val="0020041A"/>
    <w:rsid w:val="0020073B"/>
    <w:rsid w:val="002024D0"/>
    <w:rsid w:val="0020326C"/>
    <w:rsid w:val="00204198"/>
    <w:rsid w:val="00205F6E"/>
    <w:rsid w:val="0020680D"/>
    <w:rsid w:val="00210A82"/>
    <w:rsid w:val="00211214"/>
    <w:rsid w:val="00211821"/>
    <w:rsid w:val="0021463D"/>
    <w:rsid w:val="0021576B"/>
    <w:rsid w:val="00217EAC"/>
    <w:rsid w:val="00217FBC"/>
    <w:rsid w:val="00220786"/>
    <w:rsid w:val="00227D89"/>
    <w:rsid w:val="00232720"/>
    <w:rsid w:val="00232DA4"/>
    <w:rsid w:val="00232E34"/>
    <w:rsid w:val="00234441"/>
    <w:rsid w:val="00234823"/>
    <w:rsid w:val="00235DE2"/>
    <w:rsid w:val="002376F7"/>
    <w:rsid w:val="002415A2"/>
    <w:rsid w:val="002435A9"/>
    <w:rsid w:val="00244BDB"/>
    <w:rsid w:val="00245533"/>
    <w:rsid w:val="0024618D"/>
    <w:rsid w:val="00247F9E"/>
    <w:rsid w:val="002500EE"/>
    <w:rsid w:val="0025326B"/>
    <w:rsid w:val="00253359"/>
    <w:rsid w:val="002558CE"/>
    <w:rsid w:val="00255D1E"/>
    <w:rsid w:val="00256378"/>
    <w:rsid w:val="00263B2C"/>
    <w:rsid w:val="00267C28"/>
    <w:rsid w:val="002755DC"/>
    <w:rsid w:val="0027747C"/>
    <w:rsid w:val="002775C8"/>
    <w:rsid w:val="00280021"/>
    <w:rsid w:val="002816B3"/>
    <w:rsid w:val="0028606C"/>
    <w:rsid w:val="00286720"/>
    <w:rsid w:val="0028708F"/>
    <w:rsid w:val="002872D9"/>
    <w:rsid w:val="00290A72"/>
    <w:rsid w:val="00290E85"/>
    <w:rsid w:val="00291EE3"/>
    <w:rsid w:val="00292537"/>
    <w:rsid w:val="002953EC"/>
    <w:rsid w:val="00295684"/>
    <w:rsid w:val="00296B4C"/>
    <w:rsid w:val="002972D6"/>
    <w:rsid w:val="002A2B71"/>
    <w:rsid w:val="002A2D79"/>
    <w:rsid w:val="002A5923"/>
    <w:rsid w:val="002A61D2"/>
    <w:rsid w:val="002A7873"/>
    <w:rsid w:val="002B06AE"/>
    <w:rsid w:val="002B1FA5"/>
    <w:rsid w:val="002B2161"/>
    <w:rsid w:val="002B44FE"/>
    <w:rsid w:val="002B4ABD"/>
    <w:rsid w:val="002C1652"/>
    <w:rsid w:val="002C25CC"/>
    <w:rsid w:val="002C26B6"/>
    <w:rsid w:val="002C2A4C"/>
    <w:rsid w:val="002C3B1C"/>
    <w:rsid w:val="002C4290"/>
    <w:rsid w:val="002C47AE"/>
    <w:rsid w:val="002D209C"/>
    <w:rsid w:val="002D24FD"/>
    <w:rsid w:val="002D3212"/>
    <w:rsid w:val="002D5F2E"/>
    <w:rsid w:val="002D6E81"/>
    <w:rsid w:val="002D753F"/>
    <w:rsid w:val="002D75FC"/>
    <w:rsid w:val="002E4C55"/>
    <w:rsid w:val="002E545E"/>
    <w:rsid w:val="002F03F4"/>
    <w:rsid w:val="002F0FB3"/>
    <w:rsid w:val="002F1367"/>
    <w:rsid w:val="002F352D"/>
    <w:rsid w:val="002F5912"/>
    <w:rsid w:val="002F6006"/>
    <w:rsid w:val="003016B7"/>
    <w:rsid w:val="00301C95"/>
    <w:rsid w:val="00304B3D"/>
    <w:rsid w:val="00306011"/>
    <w:rsid w:val="003065CA"/>
    <w:rsid w:val="0030768E"/>
    <w:rsid w:val="0031185B"/>
    <w:rsid w:val="003140D5"/>
    <w:rsid w:val="00314603"/>
    <w:rsid w:val="00314A25"/>
    <w:rsid w:val="00315126"/>
    <w:rsid w:val="00315BEF"/>
    <w:rsid w:val="003254B0"/>
    <w:rsid w:val="00327253"/>
    <w:rsid w:val="003276B2"/>
    <w:rsid w:val="003302F8"/>
    <w:rsid w:val="00332786"/>
    <w:rsid w:val="00341A49"/>
    <w:rsid w:val="00343EE7"/>
    <w:rsid w:val="00345443"/>
    <w:rsid w:val="00347B4F"/>
    <w:rsid w:val="00347C03"/>
    <w:rsid w:val="0035339A"/>
    <w:rsid w:val="00353514"/>
    <w:rsid w:val="00355F64"/>
    <w:rsid w:val="0035620D"/>
    <w:rsid w:val="00357689"/>
    <w:rsid w:val="003613E1"/>
    <w:rsid w:val="00361EDD"/>
    <w:rsid w:val="003641E1"/>
    <w:rsid w:val="00367BE5"/>
    <w:rsid w:val="003720B8"/>
    <w:rsid w:val="00372455"/>
    <w:rsid w:val="003729CA"/>
    <w:rsid w:val="00381CCA"/>
    <w:rsid w:val="00386837"/>
    <w:rsid w:val="00386A2B"/>
    <w:rsid w:val="00386EC0"/>
    <w:rsid w:val="00387629"/>
    <w:rsid w:val="00387D35"/>
    <w:rsid w:val="00391042"/>
    <w:rsid w:val="00392B2E"/>
    <w:rsid w:val="00392EB9"/>
    <w:rsid w:val="003972D4"/>
    <w:rsid w:val="00397D6E"/>
    <w:rsid w:val="003A2736"/>
    <w:rsid w:val="003A525A"/>
    <w:rsid w:val="003A5B18"/>
    <w:rsid w:val="003A7CA2"/>
    <w:rsid w:val="003A7E2E"/>
    <w:rsid w:val="003B1FA7"/>
    <w:rsid w:val="003B2377"/>
    <w:rsid w:val="003B4AF8"/>
    <w:rsid w:val="003B510F"/>
    <w:rsid w:val="003B568E"/>
    <w:rsid w:val="003B6909"/>
    <w:rsid w:val="003B6EF5"/>
    <w:rsid w:val="003B7D3B"/>
    <w:rsid w:val="003C0067"/>
    <w:rsid w:val="003C0C57"/>
    <w:rsid w:val="003C1DAC"/>
    <w:rsid w:val="003C4474"/>
    <w:rsid w:val="003C568E"/>
    <w:rsid w:val="003C7C98"/>
    <w:rsid w:val="003C7EC4"/>
    <w:rsid w:val="003D0B5D"/>
    <w:rsid w:val="003D24D2"/>
    <w:rsid w:val="003D3625"/>
    <w:rsid w:val="003D4594"/>
    <w:rsid w:val="003D5202"/>
    <w:rsid w:val="003D6E40"/>
    <w:rsid w:val="003E50A1"/>
    <w:rsid w:val="003F072D"/>
    <w:rsid w:val="003F1558"/>
    <w:rsid w:val="003F41D1"/>
    <w:rsid w:val="003F6D2F"/>
    <w:rsid w:val="0040410C"/>
    <w:rsid w:val="0041094D"/>
    <w:rsid w:val="004121CC"/>
    <w:rsid w:val="00414248"/>
    <w:rsid w:val="00417BA8"/>
    <w:rsid w:val="004205A3"/>
    <w:rsid w:val="00420767"/>
    <w:rsid w:val="00421AE3"/>
    <w:rsid w:val="0042218A"/>
    <w:rsid w:val="00422630"/>
    <w:rsid w:val="00423528"/>
    <w:rsid w:val="004239AE"/>
    <w:rsid w:val="00423C18"/>
    <w:rsid w:val="00423D4E"/>
    <w:rsid w:val="0042417B"/>
    <w:rsid w:val="004254F6"/>
    <w:rsid w:val="00425F82"/>
    <w:rsid w:val="004271DA"/>
    <w:rsid w:val="004300DB"/>
    <w:rsid w:val="004304BB"/>
    <w:rsid w:val="00432B3C"/>
    <w:rsid w:val="004345B3"/>
    <w:rsid w:val="00436C95"/>
    <w:rsid w:val="00437072"/>
    <w:rsid w:val="00437EBC"/>
    <w:rsid w:val="00440EA2"/>
    <w:rsid w:val="00441A43"/>
    <w:rsid w:val="00442674"/>
    <w:rsid w:val="00442DB9"/>
    <w:rsid w:val="00445CEC"/>
    <w:rsid w:val="00447BFA"/>
    <w:rsid w:val="004516AA"/>
    <w:rsid w:val="0045308F"/>
    <w:rsid w:val="004530E2"/>
    <w:rsid w:val="004543D8"/>
    <w:rsid w:val="0045511B"/>
    <w:rsid w:val="004553F1"/>
    <w:rsid w:val="004569AF"/>
    <w:rsid w:val="00457B43"/>
    <w:rsid w:val="004607A1"/>
    <w:rsid w:val="0046147B"/>
    <w:rsid w:val="00462B7A"/>
    <w:rsid w:val="00462CB8"/>
    <w:rsid w:val="00464EAF"/>
    <w:rsid w:val="00466E9F"/>
    <w:rsid w:val="00467540"/>
    <w:rsid w:val="00474960"/>
    <w:rsid w:val="00476128"/>
    <w:rsid w:val="0048065C"/>
    <w:rsid w:val="00480B0C"/>
    <w:rsid w:val="0048103A"/>
    <w:rsid w:val="004818A3"/>
    <w:rsid w:val="00481C5F"/>
    <w:rsid w:val="0048312B"/>
    <w:rsid w:val="00484BDC"/>
    <w:rsid w:val="00485BF6"/>
    <w:rsid w:val="00487622"/>
    <w:rsid w:val="00490489"/>
    <w:rsid w:val="004928C7"/>
    <w:rsid w:val="00492B5E"/>
    <w:rsid w:val="00493698"/>
    <w:rsid w:val="00495BE2"/>
    <w:rsid w:val="004972B1"/>
    <w:rsid w:val="004974EC"/>
    <w:rsid w:val="00497826"/>
    <w:rsid w:val="004A23F3"/>
    <w:rsid w:val="004A2526"/>
    <w:rsid w:val="004A56C4"/>
    <w:rsid w:val="004A5A29"/>
    <w:rsid w:val="004A61B9"/>
    <w:rsid w:val="004A72B6"/>
    <w:rsid w:val="004B0415"/>
    <w:rsid w:val="004B0C92"/>
    <w:rsid w:val="004B0EF8"/>
    <w:rsid w:val="004B0F8E"/>
    <w:rsid w:val="004B245A"/>
    <w:rsid w:val="004B3D33"/>
    <w:rsid w:val="004B46C7"/>
    <w:rsid w:val="004B62B4"/>
    <w:rsid w:val="004C09A9"/>
    <w:rsid w:val="004C3E5C"/>
    <w:rsid w:val="004C5F36"/>
    <w:rsid w:val="004C6639"/>
    <w:rsid w:val="004C7EE5"/>
    <w:rsid w:val="004D0B92"/>
    <w:rsid w:val="004D0C95"/>
    <w:rsid w:val="004D5758"/>
    <w:rsid w:val="004D5D17"/>
    <w:rsid w:val="004E0A11"/>
    <w:rsid w:val="004E2C8D"/>
    <w:rsid w:val="004E3344"/>
    <w:rsid w:val="004E3EFF"/>
    <w:rsid w:val="004E54BD"/>
    <w:rsid w:val="004E54BE"/>
    <w:rsid w:val="004E7271"/>
    <w:rsid w:val="004F38B6"/>
    <w:rsid w:val="004F4CBA"/>
    <w:rsid w:val="004F4F1E"/>
    <w:rsid w:val="004F5256"/>
    <w:rsid w:val="005003F0"/>
    <w:rsid w:val="00503395"/>
    <w:rsid w:val="00505C06"/>
    <w:rsid w:val="0050600A"/>
    <w:rsid w:val="00506EFE"/>
    <w:rsid w:val="005079D6"/>
    <w:rsid w:val="00512F85"/>
    <w:rsid w:val="00513CF7"/>
    <w:rsid w:val="00513D84"/>
    <w:rsid w:val="00514563"/>
    <w:rsid w:val="005146EE"/>
    <w:rsid w:val="0051529B"/>
    <w:rsid w:val="0051663D"/>
    <w:rsid w:val="005208BE"/>
    <w:rsid w:val="005211E7"/>
    <w:rsid w:val="00521299"/>
    <w:rsid w:val="00522333"/>
    <w:rsid w:val="00525169"/>
    <w:rsid w:val="0052550A"/>
    <w:rsid w:val="005314E2"/>
    <w:rsid w:val="00533844"/>
    <w:rsid w:val="00534881"/>
    <w:rsid w:val="005377B1"/>
    <w:rsid w:val="00537A20"/>
    <w:rsid w:val="005426B2"/>
    <w:rsid w:val="00546B5C"/>
    <w:rsid w:val="00547D78"/>
    <w:rsid w:val="005518F6"/>
    <w:rsid w:val="00552508"/>
    <w:rsid w:val="005529E5"/>
    <w:rsid w:val="005546D2"/>
    <w:rsid w:val="00554C4F"/>
    <w:rsid w:val="005560EE"/>
    <w:rsid w:val="005574C1"/>
    <w:rsid w:val="00560058"/>
    <w:rsid w:val="00561F8E"/>
    <w:rsid w:val="00563B25"/>
    <w:rsid w:val="0056644C"/>
    <w:rsid w:val="005738E7"/>
    <w:rsid w:val="00573C52"/>
    <w:rsid w:val="00575F17"/>
    <w:rsid w:val="005774D3"/>
    <w:rsid w:val="00582541"/>
    <w:rsid w:val="00582F0F"/>
    <w:rsid w:val="00585734"/>
    <w:rsid w:val="0058764F"/>
    <w:rsid w:val="00590677"/>
    <w:rsid w:val="00591FB8"/>
    <w:rsid w:val="00593015"/>
    <w:rsid w:val="00594278"/>
    <w:rsid w:val="00595767"/>
    <w:rsid w:val="00596713"/>
    <w:rsid w:val="005A3235"/>
    <w:rsid w:val="005A390B"/>
    <w:rsid w:val="005A3BF6"/>
    <w:rsid w:val="005A4CA5"/>
    <w:rsid w:val="005A4CD6"/>
    <w:rsid w:val="005A5BD2"/>
    <w:rsid w:val="005A7B81"/>
    <w:rsid w:val="005B3BB8"/>
    <w:rsid w:val="005B3C5A"/>
    <w:rsid w:val="005B4687"/>
    <w:rsid w:val="005B6670"/>
    <w:rsid w:val="005B7340"/>
    <w:rsid w:val="005C2AB3"/>
    <w:rsid w:val="005C60FD"/>
    <w:rsid w:val="005C79EA"/>
    <w:rsid w:val="005D102A"/>
    <w:rsid w:val="005D165A"/>
    <w:rsid w:val="005D3160"/>
    <w:rsid w:val="005D3B35"/>
    <w:rsid w:val="005D4460"/>
    <w:rsid w:val="005D5779"/>
    <w:rsid w:val="005D6067"/>
    <w:rsid w:val="005D68EC"/>
    <w:rsid w:val="005D7CB9"/>
    <w:rsid w:val="005E32A1"/>
    <w:rsid w:val="005E70C1"/>
    <w:rsid w:val="005E7F52"/>
    <w:rsid w:val="005F22B5"/>
    <w:rsid w:val="005F2A08"/>
    <w:rsid w:val="005F2BB8"/>
    <w:rsid w:val="005F4CA6"/>
    <w:rsid w:val="005F5AF9"/>
    <w:rsid w:val="005F6035"/>
    <w:rsid w:val="00601754"/>
    <w:rsid w:val="00604CA6"/>
    <w:rsid w:val="00604FBB"/>
    <w:rsid w:val="00606272"/>
    <w:rsid w:val="006074B6"/>
    <w:rsid w:val="006079E6"/>
    <w:rsid w:val="00614C47"/>
    <w:rsid w:val="006169E5"/>
    <w:rsid w:val="00617649"/>
    <w:rsid w:val="00620583"/>
    <w:rsid w:val="00620B4A"/>
    <w:rsid w:val="006221E6"/>
    <w:rsid w:val="00622E21"/>
    <w:rsid w:val="0062418F"/>
    <w:rsid w:val="00624C7F"/>
    <w:rsid w:val="00625844"/>
    <w:rsid w:val="006338F1"/>
    <w:rsid w:val="00633EEA"/>
    <w:rsid w:val="00634965"/>
    <w:rsid w:val="00634D22"/>
    <w:rsid w:val="006352F2"/>
    <w:rsid w:val="0063552E"/>
    <w:rsid w:val="00635E03"/>
    <w:rsid w:val="0063789C"/>
    <w:rsid w:val="00637D2F"/>
    <w:rsid w:val="0064186F"/>
    <w:rsid w:val="006427CC"/>
    <w:rsid w:val="00644B49"/>
    <w:rsid w:val="00647170"/>
    <w:rsid w:val="0064752B"/>
    <w:rsid w:val="00652CA4"/>
    <w:rsid w:val="00653701"/>
    <w:rsid w:val="0065471B"/>
    <w:rsid w:val="00660386"/>
    <w:rsid w:val="00660E9E"/>
    <w:rsid w:val="00662600"/>
    <w:rsid w:val="00663B84"/>
    <w:rsid w:val="00663E76"/>
    <w:rsid w:val="0066494D"/>
    <w:rsid w:val="00666D98"/>
    <w:rsid w:val="006724EA"/>
    <w:rsid w:val="00673F93"/>
    <w:rsid w:val="00673FBC"/>
    <w:rsid w:val="00674619"/>
    <w:rsid w:val="00681213"/>
    <w:rsid w:val="00681BDF"/>
    <w:rsid w:val="006828D3"/>
    <w:rsid w:val="00683060"/>
    <w:rsid w:val="00684CE5"/>
    <w:rsid w:val="006925F8"/>
    <w:rsid w:val="00692CE1"/>
    <w:rsid w:val="00694D26"/>
    <w:rsid w:val="006968E0"/>
    <w:rsid w:val="006A0F22"/>
    <w:rsid w:val="006A373F"/>
    <w:rsid w:val="006A4267"/>
    <w:rsid w:val="006A6414"/>
    <w:rsid w:val="006A6C64"/>
    <w:rsid w:val="006A72EE"/>
    <w:rsid w:val="006A74BE"/>
    <w:rsid w:val="006B11A9"/>
    <w:rsid w:val="006B11E1"/>
    <w:rsid w:val="006B2217"/>
    <w:rsid w:val="006B2E94"/>
    <w:rsid w:val="006B48AF"/>
    <w:rsid w:val="006B7055"/>
    <w:rsid w:val="006B7C78"/>
    <w:rsid w:val="006B7E5F"/>
    <w:rsid w:val="006C240C"/>
    <w:rsid w:val="006C47EF"/>
    <w:rsid w:val="006D0695"/>
    <w:rsid w:val="006D35A3"/>
    <w:rsid w:val="006D3CB2"/>
    <w:rsid w:val="006D5167"/>
    <w:rsid w:val="006D6DEC"/>
    <w:rsid w:val="006E1DD2"/>
    <w:rsid w:val="006E4998"/>
    <w:rsid w:val="006E4AA0"/>
    <w:rsid w:val="006E66C5"/>
    <w:rsid w:val="006E6CD0"/>
    <w:rsid w:val="006E764C"/>
    <w:rsid w:val="006F2F11"/>
    <w:rsid w:val="006F6519"/>
    <w:rsid w:val="006F6F1A"/>
    <w:rsid w:val="006F6FFD"/>
    <w:rsid w:val="007001C6"/>
    <w:rsid w:val="00702036"/>
    <w:rsid w:val="0070272D"/>
    <w:rsid w:val="00705B51"/>
    <w:rsid w:val="00705C5A"/>
    <w:rsid w:val="00707C12"/>
    <w:rsid w:val="00707E98"/>
    <w:rsid w:val="007112BA"/>
    <w:rsid w:val="0071140C"/>
    <w:rsid w:val="0071172A"/>
    <w:rsid w:val="00711D76"/>
    <w:rsid w:val="00715098"/>
    <w:rsid w:val="00716A97"/>
    <w:rsid w:val="007202F5"/>
    <w:rsid w:val="00720C05"/>
    <w:rsid w:val="007239A6"/>
    <w:rsid w:val="00725E65"/>
    <w:rsid w:val="007264F8"/>
    <w:rsid w:val="00727B6A"/>
    <w:rsid w:val="00731208"/>
    <w:rsid w:val="00732A28"/>
    <w:rsid w:val="0073460F"/>
    <w:rsid w:val="00735E69"/>
    <w:rsid w:val="007375D5"/>
    <w:rsid w:val="0074160D"/>
    <w:rsid w:val="00742582"/>
    <w:rsid w:val="00742E8B"/>
    <w:rsid w:val="00744336"/>
    <w:rsid w:val="007457F3"/>
    <w:rsid w:val="007500FF"/>
    <w:rsid w:val="00751F13"/>
    <w:rsid w:val="0075352C"/>
    <w:rsid w:val="00753DD5"/>
    <w:rsid w:val="00762688"/>
    <w:rsid w:val="0076269C"/>
    <w:rsid w:val="007628DD"/>
    <w:rsid w:val="00763627"/>
    <w:rsid w:val="00763FC1"/>
    <w:rsid w:val="007643D6"/>
    <w:rsid w:val="00764668"/>
    <w:rsid w:val="0077044E"/>
    <w:rsid w:val="00772B4A"/>
    <w:rsid w:val="00772D7C"/>
    <w:rsid w:val="00774ED3"/>
    <w:rsid w:val="00775960"/>
    <w:rsid w:val="00776928"/>
    <w:rsid w:val="00781176"/>
    <w:rsid w:val="0078129D"/>
    <w:rsid w:val="00781D5B"/>
    <w:rsid w:val="00781E3A"/>
    <w:rsid w:val="0078750E"/>
    <w:rsid w:val="00791BE7"/>
    <w:rsid w:val="0079341C"/>
    <w:rsid w:val="00793A49"/>
    <w:rsid w:val="007966DD"/>
    <w:rsid w:val="0079684D"/>
    <w:rsid w:val="007A0670"/>
    <w:rsid w:val="007A0A59"/>
    <w:rsid w:val="007A36FB"/>
    <w:rsid w:val="007A5B1C"/>
    <w:rsid w:val="007A701D"/>
    <w:rsid w:val="007B0540"/>
    <w:rsid w:val="007B1194"/>
    <w:rsid w:val="007B1544"/>
    <w:rsid w:val="007B1E9A"/>
    <w:rsid w:val="007B439A"/>
    <w:rsid w:val="007B4DAC"/>
    <w:rsid w:val="007C01C4"/>
    <w:rsid w:val="007C0A6A"/>
    <w:rsid w:val="007C0B36"/>
    <w:rsid w:val="007C3A29"/>
    <w:rsid w:val="007C3DD3"/>
    <w:rsid w:val="007C4960"/>
    <w:rsid w:val="007C5845"/>
    <w:rsid w:val="007C6977"/>
    <w:rsid w:val="007C7142"/>
    <w:rsid w:val="007D23B7"/>
    <w:rsid w:val="007D2486"/>
    <w:rsid w:val="007D5285"/>
    <w:rsid w:val="007D5AA7"/>
    <w:rsid w:val="007D69CF"/>
    <w:rsid w:val="007E060A"/>
    <w:rsid w:val="007E089A"/>
    <w:rsid w:val="007E0B33"/>
    <w:rsid w:val="007E1636"/>
    <w:rsid w:val="007E55E7"/>
    <w:rsid w:val="007E685B"/>
    <w:rsid w:val="007E7354"/>
    <w:rsid w:val="007F1533"/>
    <w:rsid w:val="007F3426"/>
    <w:rsid w:val="007F38D5"/>
    <w:rsid w:val="007F6E92"/>
    <w:rsid w:val="007F7EE8"/>
    <w:rsid w:val="008014D8"/>
    <w:rsid w:val="00805781"/>
    <w:rsid w:val="00806283"/>
    <w:rsid w:val="00806900"/>
    <w:rsid w:val="00806D9D"/>
    <w:rsid w:val="00807D39"/>
    <w:rsid w:val="008130B0"/>
    <w:rsid w:val="00814EAA"/>
    <w:rsid w:val="00821273"/>
    <w:rsid w:val="008213B7"/>
    <w:rsid w:val="00821728"/>
    <w:rsid w:val="00821816"/>
    <w:rsid w:val="00823BD1"/>
    <w:rsid w:val="00826796"/>
    <w:rsid w:val="008321E0"/>
    <w:rsid w:val="0083223E"/>
    <w:rsid w:val="008348E3"/>
    <w:rsid w:val="00836012"/>
    <w:rsid w:val="00836D0B"/>
    <w:rsid w:val="0084284B"/>
    <w:rsid w:val="0084348F"/>
    <w:rsid w:val="00844D60"/>
    <w:rsid w:val="008516B1"/>
    <w:rsid w:val="008518A5"/>
    <w:rsid w:val="00856782"/>
    <w:rsid w:val="0086122C"/>
    <w:rsid w:val="00861C26"/>
    <w:rsid w:val="008634EE"/>
    <w:rsid w:val="00864646"/>
    <w:rsid w:val="008648CD"/>
    <w:rsid w:val="00865A7A"/>
    <w:rsid w:val="00865D38"/>
    <w:rsid w:val="00866338"/>
    <w:rsid w:val="008677E9"/>
    <w:rsid w:val="0087338E"/>
    <w:rsid w:val="008751CE"/>
    <w:rsid w:val="00876B4E"/>
    <w:rsid w:val="008779E2"/>
    <w:rsid w:val="008841EC"/>
    <w:rsid w:val="00890F18"/>
    <w:rsid w:val="008922E5"/>
    <w:rsid w:val="008947D3"/>
    <w:rsid w:val="0089782E"/>
    <w:rsid w:val="008A177F"/>
    <w:rsid w:val="008A2C16"/>
    <w:rsid w:val="008A4106"/>
    <w:rsid w:val="008A48EC"/>
    <w:rsid w:val="008A50BD"/>
    <w:rsid w:val="008A656B"/>
    <w:rsid w:val="008A6D61"/>
    <w:rsid w:val="008A77C9"/>
    <w:rsid w:val="008B1E47"/>
    <w:rsid w:val="008B2E3E"/>
    <w:rsid w:val="008B2F2C"/>
    <w:rsid w:val="008B3AA2"/>
    <w:rsid w:val="008B3C09"/>
    <w:rsid w:val="008B662C"/>
    <w:rsid w:val="008C01F1"/>
    <w:rsid w:val="008C217B"/>
    <w:rsid w:val="008C7122"/>
    <w:rsid w:val="008C75AB"/>
    <w:rsid w:val="008D0957"/>
    <w:rsid w:val="008D109E"/>
    <w:rsid w:val="008D1194"/>
    <w:rsid w:val="008D46C0"/>
    <w:rsid w:val="008D574F"/>
    <w:rsid w:val="008D5A6D"/>
    <w:rsid w:val="008D75B6"/>
    <w:rsid w:val="008E0EFF"/>
    <w:rsid w:val="008E2492"/>
    <w:rsid w:val="008E686F"/>
    <w:rsid w:val="008F0390"/>
    <w:rsid w:val="008F1705"/>
    <w:rsid w:val="008F3DB7"/>
    <w:rsid w:val="008F5B77"/>
    <w:rsid w:val="008F65A8"/>
    <w:rsid w:val="008F67C5"/>
    <w:rsid w:val="008F6D40"/>
    <w:rsid w:val="008F78A8"/>
    <w:rsid w:val="008F7E79"/>
    <w:rsid w:val="00900AD6"/>
    <w:rsid w:val="009010E0"/>
    <w:rsid w:val="009034B6"/>
    <w:rsid w:val="0090491B"/>
    <w:rsid w:val="00904E7B"/>
    <w:rsid w:val="009060E7"/>
    <w:rsid w:val="00906456"/>
    <w:rsid w:val="0091083A"/>
    <w:rsid w:val="00912293"/>
    <w:rsid w:val="00913AAB"/>
    <w:rsid w:val="00915A0B"/>
    <w:rsid w:val="00922E83"/>
    <w:rsid w:val="009256D8"/>
    <w:rsid w:val="00927372"/>
    <w:rsid w:val="0093033F"/>
    <w:rsid w:val="00930E0D"/>
    <w:rsid w:val="009311F6"/>
    <w:rsid w:val="009313D8"/>
    <w:rsid w:val="009319ED"/>
    <w:rsid w:val="009345EF"/>
    <w:rsid w:val="00936078"/>
    <w:rsid w:val="009374D6"/>
    <w:rsid w:val="0094123F"/>
    <w:rsid w:val="0094238E"/>
    <w:rsid w:val="00943689"/>
    <w:rsid w:val="009454A8"/>
    <w:rsid w:val="00946748"/>
    <w:rsid w:val="00950A11"/>
    <w:rsid w:val="00951100"/>
    <w:rsid w:val="00952A19"/>
    <w:rsid w:val="00953B37"/>
    <w:rsid w:val="00954024"/>
    <w:rsid w:val="009540D8"/>
    <w:rsid w:val="00954B58"/>
    <w:rsid w:val="00956FD9"/>
    <w:rsid w:val="00957278"/>
    <w:rsid w:val="00965949"/>
    <w:rsid w:val="0096660F"/>
    <w:rsid w:val="0097048B"/>
    <w:rsid w:val="00972C51"/>
    <w:rsid w:val="009763E5"/>
    <w:rsid w:val="00981017"/>
    <w:rsid w:val="0098405B"/>
    <w:rsid w:val="009857A5"/>
    <w:rsid w:val="009872C1"/>
    <w:rsid w:val="0098745F"/>
    <w:rsid w:val="0099108D"/>
    <w:rsid w:val="00995320"/>
    <w:rsid w:val="009A3E36"/>
    <w:rsid w:val="009A5E0B"/>
    <w:rsid w:val="009A74E0"/>
    <w:rsid w:val="009A794C"/>
    <w:rsid w:val="009B0324"/>
    <w:rsid w:val="009B044B"/>
    <w:rsid w:val="009B113C"/>
    <w:rsid w:val="009B1952"/>
    <w:rsid w:val="009B4521"/>
    <w:rsid w:val="009C051D"/>
    <w:rsid w:val="009C0B9E"/>
    <w:rsid w:val="009C1726"/>
    <w:rsid w:val="009C1B48"/>
    <w:rsid w:val="009C2592"/>
    <w:rsid w:val="009C4E56"/>
    <w:rsid w:val="009D045A"/>
    <w:rsid w:val="009D12FA"/>
    <w:rsid w:val="009D2359"/>
    <w:rsid w:val="009D69C6"/>
    <w:rsid w:val="009E53A1"/>
    <w:rsid w:val="009E68FF"/>
    <w:rsid w:val="009E6AD3"/>
    <w:rsid w:val="009F02F8"/>
    <w:rsid w:val="009F0FE2"/>
    <w:rsid w:val="009F5616"/>
    <w:rsid w:val="00A004C9"/>
    <w:rsid w:val="00A010B5"/>
    <w:rsid w:val="00A03404"/>
    <w:rsid w:val="00A0483E"/>
    <w:rsid w:val="00A05BCB"/>
    <w:rsid w:val="00A06D96"/>
    <w:rsid w:val="00A07AA1"/>
    <w:rsid w:val="00A10339"/>
    <w:rsid w:val="00A10750"/>
    <w:rsid w:val="00A11FC9"/>
    <w:rsid w:val="00A133EB"/>
    <w:rsid w:val="00A14C31"/>
    <w:rsid w:val="00A1636F"/>
    <w:rsid w:val="00A27546"/>
    <w:rsid w:val="00A308B7"/>
    <w:rsid w:val="00A30A84"/>
    <w:rsid w:val="00A32FB9"/>
    <w:rsid w:val="00A379D8"/>
    <w:rsid w:val="00A407D4"/>
    <w:rsid w:val="00A41FF8"/>
    <w:rsid w:val="00A50B61"/>
    <w:rsid w:val="00A51743"/>
    <w:rsid w:val="00A51CC7"/>
    <w:rsid w:val="00A52C1E"/>
    <w:rsid w:val="00A53E79"/>
    <w:rsid w:val="00A544D4"/>
    <w:rsid w:val="00A564CC"/>
    <w:rsid w:val="00A569B1"/>
    <w:rsid w:val="00A56FEE"/>
    <w:rsid w:val="00A57797"/>
    <w:rsid w:val="00A603B6"/>
    <w:rsid w:val="00A62EC6"/>
    <w:rsid w:val="00A631B9"/>
    <w:rsid w:val="00A65135"/>
    <w:rsid w:val="00A66EDC"/>
    <w:rsid w:val="00A740CD"/>
    <w:rsid w:val="00A74946"/>
    <w:rsid w:val="00A762A8"/>
    <w:rsid w:val="00A76806"/>
    <w:rsid w:val="00A80153"/>
    <w:rsid w:val="00A81972"/>
    <w:rsid w:val="00A827B1"/>
    <w:rsid w:val="00A83745"/>
    <w:rsid w:val="00A90267"/>
    <w:rsid w:val="00A904F4"/>
    <w:rsid w:val="00A92818"/>
    <w:rsid w:val="00A928E9"/>
    <w:rsid w:val="00AA18A4"/>
    <w:rsid w:val="00AA3C2A"/>
    <w:rsid w:val="00AA4EA5"/>
    <w:rsid w:val="00AA631E"/>
    <w:rsid w:val="00AA6ECC"/>
    <w:rsid w:val="00AA73E4"/>
    <w:rsid w:val="00AA73EE"/>
    <w:rsid w:val="00AB0A26"/>
    <w:rsid w:val="00AB0DE9"/>
    <w:rsid w:val="00AB2F57"/>
    <w:rsid w:val="00AB2FAC"/>
    <w:rsid w:val="00AB48D0"/>
    <w:rsid w:val="00AB5027"/>
    <w:rsid w:val="00AB5FCA"/>
    <w:rsid w:val="00AB7546"/>
    <w:rsid w:val="00AC071F"/>
    <w:rsid w:val="00AC3537"/>
    <w:rsid w:val="00AC53EF"/>
    <w:rsid w:val="00AD0766"/>
    <w:rsid w:val="00AD07D2"/>
    <w:rsid w:val="00AD158F"/>
    <w:rsid w:val="00AD1A63"/>
    <w:rsid w:val="00AD2794"/>
    <w:rsid w:val="00AD2B19"/>
    <w:rsid w:val="00AD3407"/>
    <w:rsid w:val="00AD42F6"/>
    <w:rsid w:val="00AD449E"/>
    <w:rsid w:val="00AD4D22"/>
    <w:rsid w:val="00AD5120"/>
    <w:rsid w:val="00AD6693"/>
    <w:rsid w:val="00AE1304"/>
    <w:rsid w:val="00AE1B2F"/>
    <w:rsid w:val="00AE3DF3"/>
    <w:rsid w:val="00AE5B4D"/>
    <w:rsid w:val="00AE5F6A"/>
    <w:rsid w:val="00AF11EF"/>
    <w:rsid w:val="00AF12AA"/>
    <w:rsid w:val="00AF4E79"/>
    <w:rsid w:val="00AF69B7"/>
    <w:rsid w:val="00B00181"/>
    <w:rsid w:val="00B027B1"/>
    <w:rsid w:val="00B04A5B"/>
    <w:rsid w:val="00B05066"/>
    <w:rsid w:val="00B059A1"/>
    <w:rsid w:val="00B0721C"/>
    <w:rsid w:val="00B12974"/>
    <w:rsid w:val="00B1487C"/>
    <w:rsid w:val="00B17DBF"/>
    <w:rsid w:val="00B22ECD"/>
    <w:rsid w:val="00B23696"/>
    <w:rsid w:val="00B31D87"/>
    <w:rsid w:val="00B32F89"/>
    <w:rsid w:val="00B33635"/>
    <w:rsid w:val="00B3375C"/>
    <w:rsid w:val="00B35575"/>
    <w:rsid w:val="00B3585A"/>
    <w:rsid w:val="00B41DA1"/>
    <w:rsid w:val="00B45D59"/>
    <w:rsid w:val="00B45FF8"/>
    <w:rsid w:val="00B46D2F"/>
    <w:rsid w:val="00B47F83"/>
    <w:rsid w:val="00B526B9"/>
    <w:rsid w:val="00B57431"/>
    <w:rsid w:val="00B61375"/>
    <w:rsid w:val="00B650D2"/>
    <w:rsid w:val="00B65A45"/>
    <w:rsid w:val="00B65B14"/>
    <w:rsid w:val="00B66ADA"/>
    <w:rsid w:val="00B6790F"/>
    <w:rsid w:val="00B67FAB"/>
    <w:rsid w:val="00B70EF5"/>
    <w:rsid w:val="00B720C8"/>
    <w:rsid w:val="00B74151"/>
    <w:rsid w:val="00B75140"/>
    <w:rsid w:val="00B75495"/>
    <w:rsid w:val="00B75829"/>
    <w:rsid w:val="00B77D23"/>
    <w:rsid w:val="00B808EA"/>
    <w:rsid w:val="00B86733"/>
    <w:rsid w:val="00B87324"/>
    <w:rsid w:val="00B9041E"/>
    <w:rsid w:val="00B90A50"/>
    <w:rsid w:val="00B91A07"/>
    <w:rsid w:val="00B93F27"/>
    <w:rsid w:val="00B976A9"/>
    <w:rsid w:val="00B976AC"/>
    <w:rsid w:val="00BA0CEA"/>
    <w:rsid w:val="00BA106D"/>
    <w:rsid w:val="00BA12FE"/>
    <w:rsid w:val="00BA1C3E"/>
    <w:rsid w:val="00BA4797"/>
    <w:rsid w:val="00BA5482"/>
    <w:rsid w:val="00BA5EF1"/>
    <w:rsid w:val="00BA70A3"/>
    <w:rsid w:val="00BA7258"/>
    <w:rsid w:val="00BA7532"/>
    <w:rsid w:val="00BB0FB2"/>
    <w:rsid w:val="00BB1CC5"/>
    <w:rsid w:val="00BB2F54"/>
    <w:rsid w:val="00BB366C"/>
    <w:rsid w:val="00BB54A5"/>
    <w:rsid w:val="00BC4F4C"/>
    <w:rsid w:val="00BC64C1"/>
    <w:rsid w:val="00BC7C8C"/>
    <w:rsid w:val="00BD0CCB"/>
    <w:rsid w:val="00BD3566"/>
    <w:rsid w:val="00BD4DF1"/>
    <w:rsid w:val="00BD6267"/>
    <w:rsid w:val="00BD6283"/>
    <w:rsid w:val="00BD7CA6"/>
    <w:rsid w:val="00BE238F"/>
    <w:rsid w:val="00BE2D4C"/>
    <w:rsid w:val="00BE60B7"/>
    <w:rsid w:val="00BE7D27"/>
    <w:rsid w:val="00BF1190"/>
    <w:rsid w:val="00BF2D67"/>
    <w:rsid w:val="00BF316D"/>
    <w:rsid w:val="00BF38DF"/>
    <w:rsid w:val="00BF4C4F"/>
    <w:rsid w:val="00BF5475"/>
    <w:rsid w:val="00BF639C"/>
    <w:rsid w:val="00BF7B1A"/>
    <w:rsid w:val="00C022A7"/>
    <w:rsid w:val="00C10395"/>
    <w:rsid w:val="00C1444E"/>
    <w:rsid w:val="00C161B1"/>
    <w:rsid w:val="00C16C42"/>
    <w:rsid w:val="00C16F20"/>
    <w:rsid w:val="00C1717A"/>
    <w:rsid w:val="00C17A9A"/>
    <w:rsid w:val="00C204D9"/>
    <w:rsid w:val="00C208DA"/>
    <w:rsid w:val="00C22C41"/>
    <w:rsid w:val="00C25EC0"/>
    <w:rsid w:val="00C2612E"/>
    <w:rsid w:val="00C26908"/>
    <w:rsid w:val="00C27023"/>
    <w:rsid w:val="00C27F06"/>
    <w:rsid w:val="00C307B6"/>
    <w:rsid w:val="00C30877"/>
    <w:rsid w:val="00C3114C"/>
    <w:rsid w:val="00C31261"/>
    <w:rsid w:val="00C32494"/>
    <w:rsid w:val="00C33D80"/>
    <w:rsid w:val="00C35B90"/>
    <w:rsid w:val="00C4179F"/>
    <w:rsid w:val="00C43A3B"/>
    <w:rsid w:val="00C43D0A"/>
    <w:rsid w:val="00C45731"/>
    <w:rsid w:val="00C462A1"/>
    <w:rsid w:val="00C479EE"/>
    <w:rsid w:val="00C518F1"/>
    <w:rsid w:val="00C52473"/>
    <w:rsid w:val="00C533EA"/>
    <w:rsid w:val="00C53465"/>
    <w:rsid w:val="00C54292"/>
    <w:rsid w:val="00C54509"/>
    <w:rsid w:val="00C54A69"/>
    <w:rsid w:val="00C5594C"/>
    <w:rsid w:val="00C604C2"/>
    <w:rsid w:val="00C604C5"/>
    <w:rsid w:val="00C63125"/>
    <w:rsid w:val="00C73A63"/>
    <w:rsid w:val="00C7505D"/>
    <w:rsid w:val="00C75BE7"/>
    <w:rsid w:val="00C7756A"/>
    <w:rsid w:val="00C82A69"/>
    <w:rsid w:val="00C83356"/>
    <w:rsid w:val="00C83B4C"/>
    <w:rsid w:val="00C84705"/>
    <w:rsid w:val="00C85B90"/>
    <w:rsid w:val="00C86742"/>
    <w:rsid w:val="00C93311"/>
    <w:rsid w:val="00C933FE"/>
    <w:rsid w:val="00C94760"/>
    <w:rsid w:val="00C94BE4"/>
    <w:rsid w:val="00C97E55"/>
    <w:rsid w:val="00CA0557"/>
    <w:rsid w:val="00CA14EF"/>
    <w:rsid w:val="00CA2D3D"/>
    <w:rsid w:val="00CA2F85"/>
    <w:rsid w:val="00CA31D9"/>
    <w:rsid w:val="00CA5D28"/>
    <w:rsid w:val="00CA7307"/>
    <w:rsid w:val="00CA7D7B"/>
    <w:rsid w:val="00CA7D93"/>
    <w:rsid w:val="00CB0A11"/>
    <w:rsid w:val="00CB1C21"/>
    <w:rsid w:val="00CB1F4C"/>
    <w:rsid w:val="00CB4840"/>
    <w:rsid w:val="00CB7E3C"/>
    <w:rsid w:val="00CC1BC2"/>
    <w:rsid w:val="00CC27AC"/>
    <w:rsid w:val="00CC4442"/>
    <w:rsid w:val="00CC73A9"/>
    <w:rsid w:val="00CC7671"/>
    <w:rsid w:val="00CD05C4"/>
    <w:rsid w:val="00CD22BE"/>
    <w:rsid w:val="00CD49A9"/>
    <w:rsid w:val="00CD6977"/>
    <w:rsid w:val="00CE0618"/>
    <w:rsid w:val="00CE1744"/>
    <w:rsid w:val="00CE32FF"/>
    <w:rsid w:val="00CE4950"/>
    <w:rsid w:val="00CE7001"/>
    <w:rsid w:val="00CF42CF"/>
    <w:rsid w:val="00CF4DCE"/>
    <w:rsid w:val="00CF5CEE"/>
    <w:rsid w:val="00CF6D79"/>
    <w:rsid w:val="00CF74F2"/>
    <w:rsid w:val="00CF7BFC"/>
    <w:rsid w:val="00D04653"/>
    <w:rsid w:val="00D048A4"/>
    <w:rsid w:val="00D12EDC"/>
    <w:rsid w:val="00D12F72"/>
    <w:rsid w:val="00D15853"/>
    <w:rsid w:val="00D1601F"/>
    <w:rsid w:val="00D1679A"/>
    <w:rsid w:val="00D167AD"/>
    <w:rsid w:val="00D168C6"/>
    <w:rsid w:val="00D17D4B"/>
    <w:rsid w:val="00D17E04"/>
    <w:rsid w:val="00D209C2"/>
    <w:rsid w:val="00D22CB7"/>
    <w:rsid w:val="00D248BE"/>
    <w:rsid w:val="00D25E4D"/>
    <w:rsid w:val="00D264AF"/>
    <w:rsid w:val="00D27A8C"/>
    <w:rsid w:val="00D4102E"/>
    <w:rsid w:val="00D422DA"/>
    <w:rsid w:val="00D42FE7"/>
    <w:rsid w:val="00D448FF"/>
    <w:rsid w:val="00D465F4"/>
    <w:rsid w:val="00D53242"/>
    <w:rsid w:val="00D536D5"/>
    <w:rsid w:val="00D602F7"/>
    <w:rsid w:val="00D61751"/>
    <w:rsid w:val="00D62053"/>
    <w:rsid w:val="00D62E5C"/>
    <w:rsid w:val="00D6312A"/>
    <w:rsid w:val="00D64101"/>
    <w:rsid w:val="00D75930"/>
    <w:rsid w:val="00D777B5"/>
    <w:rsid w:val="00D83600"/>
    <w:rsid w:val="00D83B1A"/>
    <w:rsid w:val="00D84769"/>
    <w:rsid w:val="00D84D21"/>
    <w:rsid w:val="00D861C3"/>
    <w:rsid w:val="00D873FB"/>
    <w:rsid w:val="00D93528"/>
    <w:rsid w:val="00DA15BE"/>
    <w:rsid w:val="00DA2204"/>
    <w:rsid w:val="00DA2EB2"/>
    <w:rsid w:val="00DA43D9"/>
    <w:rsid w:val="00DA5FB0"/>
    <w:rsid w:val="00DA73F3"/>
    <w:rsid w:val="00DA745F"/>
    <w:rsid w:val="00DB0E7C"/>
    <w:rsid w:val="00DB23A9"/>
    <w:rsid w:val="00DB357A"/>
    <w:rsid w:val="00DB359A"/>
    <w:rsid w:val="00DB3AC5"/>
    <w:rsid w:val="00DB7F36"/>
    <w:rsid w:val="00DC181C"/>
    <w:rsid w:val="00DC2D44"/>
    <w:rsid w:val="00DC39EA"/>
    <w:rsid w:val="00DC4038"/>
    <w:rsid w:val="00DC6392"/>
    <w:rsid w:val="00DC655E"/>
    <w:rsid w:val="00DC7A0E"/>
    <w:rsid w:val="00DD0067"/>
    <w:rsid w:val="00DD1105"/>
    <w:rsid w:val="00DD4DF4"/>
    <w:rsid w:val="00DD6400"/>
    <w:rsid w:val="00DE17A9"/>
    <w:rsid w:val="00DE4C42"/>
    <w:rsid w:val="00DF36AF"/>
    <w:rsid w:val="00DF57A3"/>
    <w:rsid w:val="00DF68EA"/>
    <w:rsid w:val="00E0220A"/>
    <w:rsid w:val="00E02D60"/>
    <w:rsid w:val="00E03D09"/>
    <w:rsid w:val="00E04D2A"/>
    <w:rsid w:val="00E12FFD"/>
    <w:rsid w:val="00E136E5"/>
    <w:rsid w:val="00E26C64"/>
    <w:rsid w:val="00E26D94"/>
    <w:rsid w:val="00E2709E"/>
    <w:rsid w:val="00E301F5"/>
    <w:rsid w:val="00E31C41"/>
    <w:rsid w:val="00E36427"/>
    <w:rsid w:val="00E41B84"/>
    <w:rsid w:val="00E460D8"/>
    <w:rsid w:val="00E467DF"/>
    <w:rsid w:val="00E52EA9"/>
    <w:rsid w:val="00E552C1"/>
    <w:rsid w:val="00E6486B"/>
    <w:rsid w:val="00E71283"/>
    <w:rsid w:val="00E71B14"/>
    <w:rsid w:val="00E721A1"/>
    <w:rsid w:val="00E7531C"/>
    <w:rsid w:val="00E77344"/>
    <w:rsid w:val="00E8379C"/>
    <w:rsid w:val="00E8488D"/>
    <w:rsid w:val="00E8609F"/>
    <w:rsid w:val="00E920DC"/>
    <w:rsid w:val="00E95A44"/>
    <w:rsid w:val="00E95CDB"/>
    <w:rsid w:val="00E9685F"/>
    <w:rsid w:val="00E9742F"/>
    <w:rsid w:val="00EA06F0"/>
    <w:rsid w:val="00EA13ED"/>
    <w:rsid w:val="00EA22A1"/>
    <w:rsid w:val="00EA31FA"/>
    <w:rsid w:val="00EA3DE8"/>
    <w:rsid w:val="00EA4178"/>
    <w:rsid w:val="00EA5404"/>
    <w:rsid w:val="00EA573F"/>
    <w:rsid w:val="00EA5D5D"/>
    <w:rsid w:val="00EA606D"/>
    <w:rsid w:val="00EA779D"/>
    <w:rsid w:val="00EA7F05"/>
    <w:rsid w:val="00EB0B2D"/>
    <w:rsid w:val="00EB12EE"/>
    <w:rsid w:val="00EB2BD0"/>
    <w:rsid w:val="00EB2CA2"/>
    <w:rsid w:val="00EB5C16"/>
    <w:rsid w:val="00EB6A56"/>
    <w:rsid w:val="00EB7480"/>
    <w:rsid w:val="00EB79F3"/>
    <w:rsid w:val="00EC10E2"/>
    <w:rsid w:val="00EC18FE"/>
    <w:rsid w:val="00EC3141"/>
    <w:rsid w:val="00EC672C"/>
    <w:rsid w:val="00EC75A9"/>
    <w:rsid w:val="00EC7983"/>
    <w:rsid w:val="00ED4879"/>
    <w:rsid w:val="00ED7F8A"/>
    <w:rsid w:val="00EE1AF0"/>
    <w:rsid w:val="00EE28FE"/>
    <w:rsid w:val="00EE2DF1"/>
    <w:rsid w:val="00EE4144"/>
    <w:rsid w:val="00EF0378"/>
    <w:rsid w:val="00EF1292"/>
    <w:rsid w:val="00EF129F"/>
    <w:rsid w:val="00EF23CE"/>
    <w:rsid w:val="00EF29C2"/>
    <w:rsid w:val="00EF4A1C"/>
    <w:rsid w:val="00EF4E08"/>
    <w:rsid w:val="00EF547E"/>
    <w:rsid w:val="00EF58F7"/>
    <w:rsid w:val="00EF74B2"/>
    <w:rsid w:val="00F007DF"/>
    <w:rsid w:val="00F00BEB"/>
    <w:rsid w:val="00F025C6"/>
    <w:rsid w:val="00F036A6"/>
    <w:rsid w:val="00F0666C"/>
    <w:rsid w:val="00F13A5B"/>
    <w:rsid w:val="00F216AC"/>
    <w:rsid w:val="00F231A8"/>
    <w:rsid w:val="00F23458"/>
    <w:rsid w:val="00F25962"/>
    <w:rsid w:val="00F25A9C"/>
    <w:rsid w:val="00F2697E"/>
    <w:rsid w:val="00F27276"/>
    <w:rsid w:val="00F30895"/>
    <w:rsid w:val="00F3284D"/>
    <w:rsid w:val="00F3549E"/>
    <w:rsid w:val="00F36491"/>
    <w:rsid w:val="00F41249"/>
    <w:rsid w:val="00F41F94"/>
    <w:rsid w:val="00F43356"/>
    <w:rsid w:val="00F47742"/>
    <w:rsid w:val="00F51FCF"/>
    <w:rsid w:val="00F54E36"/>
    <w:rsid w:val="00F55D41"/>
    <w:rsid w:val="00F573F0"/>
    <w:rsid w:val="00F61336"/>
    <w:rsid w:val="00F640A8"/>
    <w:rsid w:val="00F645AF"/>
    <w:rsid w:val="00F645F7"/>
    <w:rsid w:val="00F65C59"/>
    <w:rsid w:val="00F67DBC"/>
    <w:rsid w:val="00F70095"/>
    <w:rsid w:val="00F71561"/>
    <w:rsid w:val="00F7747A"/>
    <w:rsid w:val="00F80649"/>
    <w:rsid w:val="00F8236C"/>
    <w:rsid w:val="00F826AC"/>
    <w:rsid w:val="00F85500"/>
    <w:rsid w:val="00F85787"/>
    <w:rsid w:val="00F87779"/>
    <w:rsid w:val="00F94264"/>
    <w:rsid w:val="00F9649A"/>
    <w:rsid w:val="00F969E1"/>
    <w:rsid w:val="00FA2B51"/>
    <w:rsid w:val="00FA496C"/>
    <w:rsid w:val="00FA5F42"/>
    <w:rsid w:val="00FA6BAB"/>
    <w:rsid w:val="00FA7156"/>
    <w:rsid w:val="00FA7DF1"/>
    <w:rsid w:val="00FB0A47"/>
    <w:rsid w:val="00FB0CC8"/>
    <w:rsid w:val="00FB14B7"/>
    <w:rsid w:val="00FB17FC"/>
    <w:rsid w:val="00FB41B3"/>
    <w:rsid w:val="00FB6AB4"/>
    <w:rsid w:val="00FB7A8E"/>
    <w:rsid w:val="00FC227B"/>
    <w:rsid w:val="00FC4B59"/>
    <w:rsid w:val="00FC4E35"/>
    <w:rsid w:val="00FC5DA2"/>
    <w:rsid w:val="00FC5FA4"/>
    <w:rsid w:val="00FC6E3C"/>
    <w:rsid w:val="00FD191C"/>
    <w:rsid w:val="00FD27D4"/>
    <w:rsid w:val="00FD2BC7"/>
    <w:rsid w:val="00FD5BB6"/>
    <w:rsid w:val="00FD63A4"/>
    <w:rsid w:val="00FD6566"/>
    <w:rsid w:val="00FE0A13"/>
    <w:rsid w:val="00FE7F88"/>
    <w:rsid w:val="00FF08EB"/>
    <w:rsid w:val="00FF106D"/>
    <w:rsid w:val="00FF241B"/>
    <w:rsid w:val="00FF59F7"/>
    <w:rsid w:val="00FF5F34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2E77F47"/>
  <w15:docId w15:val="{DFD90DF2-72F7-4CDD-98B2-8080A800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56782"/>
    <w:pPr>
      <w:spacing w:line="360" w:lineRule="auto"/>
      <w:jc w:val="both"/>
    </w:pPr>
    <w:rPr>
      <w:rFonts w:ascii="Arial" w:hAnsi="Arial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15671C"/>
    <w:pPr>
      <w:keepNext/>
      <w:spacing w:line="240" w:lineRule="auto"/>
      <w:jc w:val="center"/>
      <w:outlineLvl w:val="0"/>
    </w:pPr>
    <w:rPr>
      <w:rFonts w:asciiTheme="minorHAnsi" w:hAnsiTheme="minorHAnsi"/>
      <w:b/>
      <w:bCs/>
      <w:sz w:val="32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A004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rsid w:val="002C3B1C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2C3B1C"/>
    <w:rPr>
      <w:rFonts w:cs="Times New Roman"/>
      <w:vertAlign w:val="superscript"/>
    </w:rPr>
  </w:style>
  <w:style w:type="paragraph" w:customStyle="1" w:styleId="ZnakZnakZnakZnak">
    <w:name w:val="Znak Znak Znak Znak"/>
    <w:basedOn w:val="Normalny"/>
    <w:rsid w:val="002C3B1C"/>
    <w:pPr>
      <w:spacing w:line="240" w:lineRule="auto"/>
      <w:jc w:val="left"/>
    </w:pPr>
    <w:rPr>
      <w:rFonts w:ascii="Times New Roman" w:hAnsi="Times New Roman"/>
      <w:sz w:val="24"/>
      <w:szCs w:val="24"/>
    </w:rPr>
  </w:style>
  <w:style w:type="paragraph" w:styleId="Tekstpodstawowy">
    <w:name w:val="Body Text"/>
    <w:aliases w:val="(F2),ändrad,L1 Body Text,bt,Tekst wcięty 2 st,(ALT+½)"/>
    <w:basedOn w:val="Normalny"/>
    <w:link w:val="TekstpodstawowyZnak"/>
    <w:uiPriority w:val="99"/>
    <w:rsid w:val="00582F0F"/>
    <w:pPr>
      <w:spacing w:after="12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aliases w:val="(F2) Znak,ändrad Znak,L1 Body Text Znak,bt Znak,Tekst wcięty 2 st Znak,(ALT+½) Znak"/>
    <w:link w:val="Tekstpodstawowy"/>
    <w:uiPriority w:val="99"/>
    <w:locked/>
    <w:rsid w:val="00582F0F"/>
    <w:rPr>
      <w:sz w:val="24"/>
      <w:szCs w:val="24"/>
      <w:lang w:val="pl-PL" w:eastAsia="pl-PL" w:bidi="ar-SA"/>
    </w:rPr>
  </w:style>
  <w:style w:type="character" w:styleId="Odwoaniedokomentarza">
    <w:name w:val="annotation reference"/>
    <w:semiHidden/>
    <w:rsid w:val="00386EC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86E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86EC0"/>
    <w:rPr>
      <w:b/>
      <w:bCs/>
    </w:rPr>
  </w:style>
  <w:style w:type="paragraph" w:styleId="Tekstdymka">
    <w:name w:val="Balloon Text"/>
    <w:basedOn w:val="Normalny"/>
    <w:semiHidden/>
    <w:rsid w:val="00386EC0"/>
    <w:rPr>
      <w:rFonts w:ascii="Tahoma" w:hAnsi="Tahoma" w:cs="Tahoma"/>
      <w:sz w:val="16"/>
      <w:szCs w:val="16"/>
    </w:rPr>
  </w:style>
  <w:style w:type="paragraph" w:customStyle="1" w:styleId="punkt1">
    <w:name w:val="punkt 1)"/>
    <w:rsid w:val="00C533EA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56"/>
    </w:pPr>
    <w:rPr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rsid w:val="00C35B90"/>
  </w:style>
  <w:style w:type="paragraph" w:styleId="Poprawka">
    <w:name w:val="Revision"/>
    <w:hidden/>
    <w:uiPriority w:val="99"/>
    <w:semiHidden/>
    <w:rsid w:val="00447BFA"/>
    <w:rPr>
      <w:rFonts w:ascii="Arial" w:hAnsi="Arial"/>
      <w:sz w:val="22"/>
      <w:szCs w:val="22"/>
    </w:rPr>
  </w:style>
  <w:style w:type="character" w:customStyle="1" w:styleId="FontStyle31">
    <w:name w:val="Font Style31"/>
    <w:uiPriority w:val="99"/>
    <w:rsid w:val="00AB0DE9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D17D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17D4B"/>
    <w:rPr>
      <w:rFonts w:ascii="Arial" w:hAnsi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D17D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17D4B"/>
    <w:rPr>
      <w:rFonts w:ascii="Arial" w:hAnsi="Arial"/>
      <w:sz w:val="22"/>
      <w:szCs w:val="22"/>
    </w:rPr>
  </w:style>
  <w:style w:type="character" w:customStyle="1" w:styleId="Nagwek1Znak">
    <w:name w:val="Nagłówek 1 Znak"/>
    <w:link w:val="Nagwek1"/>
    <w:rsid w:val="0015671C"/>
    <w:rPr>
      <w:rFonts w:asciiTheme="minorHAnsi" w:hAnsiTheme="minorHAnsi"/>
      <w:b/>
      <w:bCs/>
      <w:sz w:val="32"/>
      <w:szCs w:val="24"/>
      <w:lang w:val="x-none" w:eastAsia="x-none"/>
    </w:rPr>
  </w:style>
  <w:style w:type="paragraph" w:customStyle="1" w:styleId="Default">
    <w:name w:val="Default"/>
    <w:rsid w:val="00705B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05B51"/>
    <w:pPr>
      <w:spacing w:after="200" w:line="276" w:lineRule="auto"/>
      <w:ind w:left="720"/>
      <w:contextualSpacing/>
      <w:jc w:val="left"/>
    </w:pPr>
    <w:rPr>
      <w:rFonts w:ascii="Calibri" w:eastAsia="Calibri" w:hAnsi="Calibri"/>
      <w:lang w:eastAsia="en-US"/>
    </w:rPr>
  </w:style>
  <w:style w:type="character" w:styleId="Uwydatnienie">
    <w:name w:val="Emphasis"/>
    <w:qFormat/>
    <w:rsid w:val="00705B51"/>
    <w:rPr>
      <w:rFonts w:cs="Times New Roman"/>
      <w:i/>
      <w:iCs/>
      <w:lang w:val="pl-PL"/>
    </w:rPr>
  </w:style>
  <w:style w:type="paragraph" w:styleId="Tekstpodstawowy2">
    <w:name w:val="Body Text 2"/>
    <w:basedOn w:val="Normalny"/>
    <w:link w:val="Tekstpodstawowy2Znak"/>
    <w:rsid w:val="00705B5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05B51"/>
    <w:rPr>
      <w:rFonts w:ascii="Arial" w:hAnsi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0F0FFA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0F0FFA"/>
    <w:rPr>
      <w:rFonts w:ascii="Arial" w:hAnsi="Arial"/>
    </w:rPr>
  </w:style>
  <w:style w:type="character" w:styleId="Odwoanieprzypisukocowego">
    <w:name w:val="endnote reference"/>
    <w:rsid w:val="000F0FFA"/>
    <w:rPr>
      <w:vertAlign w:val="superscript"/>
    </w:rPr>
  </w:style>
  <w:style w:type="paragraph" w:styleId="NormalnyWeb">
    <w:name w:val="Normal (Web)"/>
    <w:basedOn w:val="Normalny"/>
    <w:rsid w:val="00421AE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4C7EE5"/>
    <w:rPr>
      <w:color w:val="0000FF"/>
      <w:u w:val="single"/>
    </w:rPr>
  </w:style>
  <w:style w:type="character" w:customStyle="1" w:styleId="TekstkomentarzaZnak">
    <w:name w:val="Tekst komentarza Znak"/>
    <w:link w:val="Tekstkomentarza"/>
    <w:rsid w:val="00FB41B3"/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rsid w:val="00A004C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ListNumbers">
    <w:name w:val="List Numbers"/>
    <w:basedOn w:val="Normalny"/>
    <w:rsid w:val="004B62B4"/>
    <w:pPr>
      <w:numPr>
        <w:numId w:val="5"/>
      </w:numPr>
      <w:spacing w:after="140" w:line="288" w:lineRule="auto"/>
      <w:outlineLvl w:val="0"/>
    </w:pPr>
    <w:rPr>
      <w:kern w:val="20"/>
      <w:sz w:val="20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D620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62053"/>
    <w:rPr>
      <w:rFonts w:ascii="Arial" w:hAnsi="Arial"/>
      <w:sz w:val="16"/>
      <w:szCs w:val="16"/>
    </w:rPr>
  </w:style>
  <w:style w:type="paragraph" w:customStyle="1" w:styleId="Tekstpodstawowy31">
    <w:name w:val="Tekst podstawowy 31"/>
    <w:basedOn w:val="Normalny"/>
    <w:uiPriority w:val="99"/>
    <w:rsid w:val="00B87324"/>
    <w:pPr>
      <w:suppressAutoHyphens/>
      <w:spacing w:after="120" w:line="240" w:lineRule="auto"/>
      <w:jc w:val="left"/>
    </w:pPr>
    <w:rPr>
      <w:rFonts w:ascii="Times New Roman" w:hAnsi="Times New Roman"/>
      <w:sz w:val="16"/>
      <w:szCs w:val="16"/>
      <w:lang w:eastAsia="ar-SA"/>
    </w:rPr>
  </w:style>
  <w:style w:type="paragraph" w:customStyle="1" w:styleId="Umowa">
    <w:name w:val="Umowa"/>
    <w:basedOn w:val="Normalny"/>
    <w:rsid w:val="00B87324"/>
    <w:pPr>
      <w:numPr>
        <w:numId w:val="14"/>
      </w:numPr>
      <w:suppressAutoHyphens/>
      <w:spacing w:line="240" w:lineRule="auto"/>
    </w:pPr>
    <w:rPr>
      <w:rFonts w:cs="Arial"/>
      <w:sz w:val="20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17649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unhideWhenUsed/>
    <w:rsid w:val="00702036"/>
    <w:rPr>
      <w:color w:val="800080" w:themeColor="followedHyperlink"/>
      <w:u w:val="single"/>
    </w:rPr>
  </w:style>
  <w:style w:type="paragraph" w:customStyle="1" w:styleId="CMSHeadL7">
    <w:name w:val="CMS Head L7"/>
    <w:basedOn w:val="Normalny"/>
    <w:uiPriority w:val="99"/>
    <w:rsid w:val="00CE4950"/>
    <w:pPr>
      <w:spacing w:after="240" w:line="240" w:lineRule="auto"/>
      <w:jc w:val="left"/>
      <w:outlineLvl w:val="6"/>
    </w:pPr>
    <w:rPr>
      <w:rFonts w:ascii="Times New Roman" w:hAnsi="Times New Roman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38D5E-380C-4AAD-8000-6AA2466A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KDG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KDG</dc:creator>
  <cp:keywords/>
  <dc:description/>
  <cp:lastModifiedBy>Chabiera Arkadiusz</cp:lastModifiedBy>
  <cp:revision>31</cp:revision>
  <cp:lastPrinted>2017-05-30T10:02:00Z</cp:lastPrinted>
  <dcterms:created xsi:type="dcterms:W3CDTF">2018-01-10T10:26:00Z</dcterms:created>
  <dcterms:modified xsi:type="dcterms:W3CDTF">2026-01-27T07:06:00Z</dcterms:modified>
</cp:coreProperties>
</file>